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C13A" w14:textId="78B84DD1" w:rsidR="00EB5DDD" w:rsidRPr="0022373A" w:rsidRDefault="0022373A" w:rsidP="009D6AF4">
      <w:pPr>
        <w:spacing w:before="240"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USE OF </w:t>
      </w:r>
      <w:r w:rsidR="00873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8D3" w:rsidRPr="0022373A">
        <w:rPr>
          <w:rFonts w:ascii="Times New Roman" w:hAnsi="Times New Roman" w:cs="Times New Roman"/>
          <w:b/>
          <w:sz w:val="24"/>
          <w:szCs w:val="24"/>
        </w:rPr>
        <w:t>WEBLOGS</w:t>
      </w:r>
      <w:r>
        <w:rPr>
          <w:rFonts w:ascii="Times New Roman" w:hAnsi="Times New Roman" w:cs="Times New Roman"/>
          <w:b/>
          <w:sz w:val="24"/>
          <w:szCs w:val="24"/>
        </w:rPr>
        <w:t xml:space="preserve">-MEDIATED ACTIVITIES </w:t>
      </w:r>
      <w:r w:rsidR="006328D3" w:rsidRPr="0022373A">
        <w:rPr>
          <w:rFonts w:ascii="Times New Roman" w:hAnsi="Times New Roman" w:cs="Times New Roman"/>
          <w:b/>
          <w:sz w:val="24"/>
          <w:szCs w:val="24"/>
        </w:rPr>
        <w:t xml:space="preserve"> IN NARRATIVE-WRITING SKILLS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8D3" w:rsidRPr="0022373A">
        <w:rPr>
          <w:rFonts w:ascii="Times New Roman" w:hAnsi="Times New Roman" w:cs="Times New Roman"/>
          <w:b/>
          <w:sz w:val="24"/>
          <w:szCs w:val="24"/>
        </w:rPr>
        <w:t>COLLABORATIVE LANGUAGE LEARNING FOR</w:t>
      </w:r>
      <w:r>
        <w:rPr>
          <w:rFonts w:ascii="Times New Roman" w:hAnsi="Times New Roman" w:cs="Times New Roman"/>
          <w:b/>
          <w:sz w:val="24"/>
          <w:szCs w:val="24"/>
        </w:rPr>
        <w:t xml:space="preserve"> SECODARY SCHOOL</w:t>
      </w:r>
      <w:r w:rsidR="006328D3" w:rsidRPr="002237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STUDENTS</w:t>
      </w:r>
    </w:p>
    <w:p w14:paraId="3EB2AF1A" w14:textId="265DAD75" w:rsidR="00EB5DDD" w:rsidRPr="0022373A" w:rsidRDefault="006328D3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22373A">
        <w:rPr>
          <w:rFonts w:ascii="Times New Roman" w:hAnsi="Times New Roman" w:cs="Times New Roman"/>
          <w:sz w:val="24"/>
          <w:szCs w:val="24"/>
        </w:rPr>
        <w:t>A</w:t>
      </w:r>
      <w:r w:rsidR="0087322D">
        <w:rPr>
          <w:rFonts w:ascii="Times New Roman" w:hAnsi="Times New Roman" w:cs="Times New Roman"/>
          <w:sz w:val="24"/>
          <w:szCs w:val="24"/>
        </w:rPr>
        <w:t>n Undergraduate</w:t>
      </w:r>
      <w:r w:rsidRPr="0022373A">
        <w:rPr>
          <w:rFonts w:ascii="Times New Roman" w:hAnsi="Times New Roman" w:cs="Times New Roman"/>
          <w:sz w:val="24"/>
          <w:szCs w:val="24"/>
        </w:rPr>
        <w:t xml:space="preserve"> Thesis</w:t>
      </w:r>
    </w:p>
    <w:p w14:paraId="67F45AE6" w14:textId="77777777" w:rsidR="00EB5DDD" w:rsidRPr="0022373A" w:rsidRDefault="006328D3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22373A">
        <w:rPr>
          <w:rFonts w:ascii="Times New Roman" w:hAnsi="Times New Roman" w:cs="Times New Roman"/>
          <w:sz w:val="24"/>
          <w:szCs w:val="24"/>
        </w:rPr>
        <w:t>Presented to the Department of English Language Education</w:t>
      </w:r>
    </w:p>
    <w:p w14:paraId="24501D52" w14:textId="21E06F10" w:rsidR="00EB5DDD" w:rsidRPr="0022373A" w:rsidRDefault="006328D3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22373A">
        <w:rPr>
          <w:rFonts w:ascii="Times New Roman" w:hAnsi="Times New Roman" w:cs="Times New Roman"/>
          <w:sz w:val="24"/>
          <w:szCs w:val="24"/>
        </w:rPr>
        <w:t>as Partial Fulfillment of the Requirements to Obtain the Sarjana Pendidikan Degree</w:t>
      </w:r>
    </w:p>
    <w:p w14:paraId="30819E9E" w14:textId="000C7384" w:rsidR="00EB5DDD" w:rsidRPr="0022373A" w:rsidRDefault="009D6AF4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DD4691" wp14:editId="7ADA17C6">
            <wp:simplePos x="0" y="0"/>
            <wp:positionH relativeFrom="page">
              <wp:posOffset>3124200</wp:posOffset>
            </wp:positionH>
            <wp:positionV relativeFrom="paragraph">
              <wp:posOffset>508000</wp:posOffset>
            </wp:positionV>
            <wp:extent cx="1280160" cy="1760220"/>
            <wp:effectExtent l="0" t="0" r="2540" b="508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8D3" w:rsidRPr="0022373A">
        <w:rPr>
          <w:rFonts w:ascii="Times New Roman" w:hAnsi="Times New Roman" w:cs="Times New Roman"/>
          <w:sz w:val="24"/>
          <w:szCs w:val="24"/>
        </w:rPr>
        <w:t>in English Language Education</w:t>
      </w:r>
    </w:p>
    <w:p w14:paraId="3F2DBFC1" w14:textId="328A3694" w:rsidR="009D6AF4" w:rsidRDefault="009D6AF4" w:rsidP="009D6AF4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0BC79ABC" w14:textId="5F3CEBC5" w:rsidR="00EB5DDD" w:rsidRPr="0022373A" w:rsidRDefault="006328D3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22373A">
        <w:rPr>
          <w:rFonts w:ascii="Times New Roman" w:hAnsi="Times New Roman" w:cs="Times New Roman"/>
          <w:sz w:val="24"/>
          <w:szCs w:val="24"/>
        </w:rPr>
        <w:t>By</w:t>
      </w:r>
    </w:p>
    <w:p w14:paraId="0387CCFB" w14:textId="77777777" w:rsidR="00EB5DDD" w:rsidRPr="0022373A" w:rsidRDefault="006328D3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22373A">
        <w:rPr>
          <w:rFonts w:ascii="Times New Roman" w:hAnsi="Times New Roman" w:cs="Times New Roman"/>
          <w:b/>
          <w:sz w:val="24"/>
          <w:szCs w:val="24"/>
        </w:rPr>
        <w:t>Student’s Name</w:t>
      </w:r>
    </w:p>
    <w:p w14:paraId="0BCF72E2" w14:textId="77777777" w:rsidR="00EB5DDD" w:rsidRPr="0022373A" w:rsidRDefault="006328D3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22373A">
        <w:rPr>
          <w:rFonts w:ascii="Times New Roman" w:hAnsi="Times New Roman" w:cs="Times New Roman"/>
          <w:b/>
          <w:sz w:val="24"/>
          <w:szCs w:val="24"/>
        </w:rPr>
        <w:t>Student’s Number</w:t>
      </w:r>
    </w:p>
    <w:p w14:paraId="72BA48AF" w14:textId="77777777" w:rsidR="0087322D" w:rsidRPr="0022373A" w:rsidRDefault="0087322D">
      <w:pPr>
        <w:rPr>
          <w:rFonts w:ascii="Times New Roman" w:hAnsi="Times New Roman" w:cs="Times New Roman"/>
          <w:sz w:val="24"/>
          <w:szCs w:val="24"/>
        </w:rPr>
      </w:pPr>
    </w:p>
    <w:p w14:paraId="5ED4F77D" w14:textId="77777777" w:rsidR="00EB5DDD" w:rsidRPr="0087322D" w:rsidRDefault="006328D3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87322D">
        <w:rPr>
          <w:rFonts w:ascii="Times New Roman" w:hAnsi="Times New Roman" w:cs="Times New Roman"/>
          <w:b/>
          <w:sz w:val="24"/>
          <w:szCs w:val="24"/>
        </w:rPr>
        <w:t>DEPARTMENT OF ENGLISH LANGUAGE EDUCATION</w:t>
      </w:r>
    </w:p>
    <w:p w14:paraId="2B2763BB" w14:textId="1C166AB7" w:rsidR="00EB5DDD" w:rsidRPr="0087322D" w:rsidRDefault="006328D3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87322D">
        <w:rPr>
          <w:rFonts w:ascii="Times New Roman" w:hAnsi="Times New Roman" w:cs="Times New Roman"/>
          <w:b/>
          <w:sz w:val="24"/>
          <w:szCs w:val="24"/>
        </w:rPr>
        <w:t>FACULTY OF SOCI</w:t>
      </w:r>
      <w:r w:rsidR="00422EA4">
        <w:rPr>
          <w:rFonts w:ascii="Times New Roman" w:hAnsi="Times New Roman" w:cs="Times New Roman"/>
          <w:b/>
          <w:sz w:val="24"/>
          <w:szCs w:val="24"/>
        </w:rPr>
        <w:t xml:space="preserve">AL AND CULTURAL </w:t>
      </w:r>
      <w:r w:rsidRPr="0087322D">
        <w:rPr>
          <w:rFonts w:ascii="Times New Roman" w:hAnsi="Times New Roman" w:cs="Times New Roman"/>
          <w:b/>
          <w:sz w:val="24"/>
          <w:szCs w:val="24"/>
        </w:rPr>
        <w:t>SCIENCES</w:t>
      </w:r>
    </w:p>
    <w:p w14:paraId="2129D74D" w14:textId="6A00ACFD" w:rsidR="00EB5DDD" w:rsidRPr="0087322D" w:rsidRDefault="0022373A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87322D">
        <w:rPr>
          <w:rFonts w:ascii="Times New Roman" w:hAnsi="Times New Roman" w:cs="Times New Roman"/>
          <w:b/>
          <w:sz w:val="24"/>
          <w:szCs w:val="24"/>
        </w:rPr>
        <w:t>UNIVERSITAS ISLAM INDONESIA</w:t>
      </w:r>
    </w:p>
    <w:p w14:paraId="5D355AB2" w14:textId="77777777" w:rsidR="00EB5DDD" w:rsidRPr="0087322D" w:rsidRDefault="006328D3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87322D">
        <w:rPr>
          <w:rFonts w:ascii="Times New Roman" w:hAnsi="Times New Roman" w:cs="Times New Roman"/>
          <w:b/>
          <w:sz w:val="24"/>
          <w:szCs w:val="24"/>
        </w:rPr>
        <w:t>YOGYAKARTA</w:t>
      </w:r>
    </w:p>
    <w:p w14:paraId="62E54191" w14:textId="7A210C69" w:rsidR="00EB5DDD" w:rsidRPr="0087322D" w:rsidRDefault="0087322D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22D">
        <w:rPr>
          <w:rFonts w:ascii="Times New Roman" w:hAnsi="Times New Roman" w:cs="Times New Roman"/>
          <w:b/>
          <w:sz w:val="24"/>
          <w:szCs w:val="24"/>
        </w:rPr>
        <w:t>2025</w:t>
      </w:r>
    </w:p>
    <w:p w14:paraId="7B114ED4" w14:textId="56E7CBD5" w:rsidR="0069726D" w:rsidRPr="0069726D" w:rsidRDefault="0069726D" w:rsidP="0069726D">
      <w:pPr>
        <w:pStyle w:val="Heading2"/>
        <w:spacing w:before="77"/>
        <w:ind w:left="305" w:right="2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2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APPROVAL SHEET</w:t>
      </w:r>
    </w:p>
    <w:p w14:paraId="620A17D8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41AAFC" w14:textId="77777777" w:rsidR="0069726D" w:rsidRPr="0069726D" w:rsidRDefault="0069726D" w:rsidP="0069726D">
      <w:pPr>
        <w:spacing w:before="192" w:line="362" w:lineRule="auto"/>
        <w:ind w:left="309" w:right="25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72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TITLE</w:t>
      </w:r>
    </w:p>
    <w:p w14:paraId="4A496681" w14:textId="77777777" w:rsidR="0069726D" w:rsidRPr="00567076" w:rsidRDefault="0069726D" w:rsidP="0069726D">
      <w:pPr>
        <w:pStyle w:val="Heading2"/>
        <w:spacing w:before="117"/>
        <w:ind w:left="310" w:right="23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7076">
        <w:rPr>
          <w:rFonts w:ascii="Times New Roman" w:hAnsi="Times New Roman" w:cs="Times New Roman"/>
          <w:color w:val="auto"/>
          <w:sz w:val="24"/>
          <w:szCs w:val="24"/>
        </w:rPr>
        <w:t>By</w:t>
      </w:r>
    </w:p>
    <w:p w14:paraId="7CEE3E59" w14:textId="15838306" w:rsidR="0069726D" w:rsidRDefault="0069726D" w:rsidP="0069726D">
      <w:pPr>
        <w:pStyle w:val="Heading2"/>
        <w:spacing w:before="117"/>
        <w:ind w:left="310" w:right="238"/>
        <w:rPr>
          <w:rFonts w:ascii="Times New Roman" w:hAnsi="Times New Roman" w:cs="Times New Roman"/>
          <w:sz w:val="24"/>
          <w:szCs w:val="24"/>
        </w:rPr>
      </w:pPr>
    </w:p>
    <w:p w14:paraId="71462C15" w14:textId="4430BF72" w:rsidR="0069726D" w:rsidRDefault="0069726D" w:rsidP="0069726D">
      <w:pPr>
        <w:jc w:val="center"/>
      </w:pPr>
      <w:r>
        <w:t>Name</w:t>
      </w:r>
    </w:p>
    <w:p w14:paraId="5B92CBC4" w14:textId="4C72844B" w:rsidR="0069726D" w:rsidRPr="0069726D" w:rsidRDefault="0069726D" w:rsidP="0069726D">
      <w:pPr>
        <w:jc w:val="center"/>
      </w:pPr>
      <w:r>
        <w:t>Student Number</w:t>
      </w:r>
    </w:p>
    <w:p w14:paraId="29A01797" w14:textId="046E6173" w:rsidR="0069726D" w:rsidRPr="0069726D" w:rsidRDefault="0069726D" w:rsidP="0069726D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7DB5B938" w14:textId="199D1E8B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69726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40264A29" wp14:editId="3BE6B5E1">
            <wp:simplePos x="0" y="0"/>
            <wp:positionH relativeFrom="page">
              <wp:posOffset>3281680</wp:posOffset>
            </wp:positionH>
            <wp:positionV relativeFrom="paragraph">
              <wp:posOffset>524510</wp:posOffset>
            </wp:positionV>
            <wp:extent cx="1289685" cy="1623060"/>
            <wp:effectExtent l="0" t="0" r="5715" b="254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F907B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01A69155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E222AC4" w14:textId="77777777" w:rsidR="0069726D" w:rsidRPr="0069726D" w:rsidRDefault="0069726D" w:rsidP="0069726D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1666BC56" w14:textId="77777777" w:rsidR="0069726D" w:rsidRDefault="0069726D" w:rsidP="0069726D">
      <w:pPr>
        <w:pStyle w:val="BodyText"/>
        <w:spacing w:line="345" w:lineRule="auto"/>
        <w:ind w:left="3321" w:right="3259"/>
        <w:jc w:val="center"/>
        <w:rPr>
          <w:rFonts w:ascii="Times New Roman" w:hAnsi="Times New Roman" w:cs="Times New Roman"/>
          <w:sz w:val="24"/>
          <w:szCs w:val="24"/>
        </w:rPr>
      </w:pPr>
      <w:r w:rsidRPr="0069726D">
        <w:rPr>
          <w:rFonts w:ascii="Times New Roman" w:hAnsi="Times New Roman" w:cs="Times New Roman"/>
          <w:sz w:val="24"/>
          <w:szCs w:val="24"/>
        </w:rPr>
        <w:t>Approved</w:t>
      </w:r>
      <w:r w:rsidRPr="00697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on</w:t>
      </w:r>
      <w:r w:rsidRPr="00697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…..</w:t>
      </w:r>
    </w:p>
    <w:p w14:paraId="2FCF8695" w14:textId="604A1DD1" w:rsidR="0069726D" w:rsidRPr="0069726D" w:rsidRDefault="0069726D" w:rsidP="0069726D">
      <w:pPr>
        <w:pStyle w:val="BodyText"/>
        <w:spacing w:line="345" w:lineRule="auto"/>
        <w:ind w:left="3321" w:right="3259"/>
        <w:jc w:val="center"/>
        <w:rPr>
          <w:rFonts w:ascii="Times New Roman" w:hAnsi="Times New Roman" w:cs="Times New Roman"/>
          <w:sz w:val="24"/>
          <w:szCs w:val="24"/>
        </w:rPr>
      </w:pPr>
      <w:r w:rsidRPr="006972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By</w:t>
      </w:r>
    </w:p>
    <w:p w14:paraId="476ADE5E" w14:textId="77777777" w:rsidR="0069726D" w:rsidRPr="00567076" w:rsidRDefault="0069726D" w:rsidP="0069726D">
      <w:pPr>
        <w:pStyle w:val="Heading2"/>
        <w:spacing w:before="2"/>
        <w:ind w:left="310" w:right="2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7076">
        <w:rPr>
          <w:rFonts w:ascii="Times New Roman" w:hAnsi="Times New Roman" w:cs="Times New Roman"/>
          <w:color w:val="auto"/>
          <w:sz w:val="24"/>
          <w:szCs w:val="24"/>
        </w:rPr>
        <w:t>Supervisor</w:t>
      </w:r>
    </w:p>
    <w:p w14:paraId="69E186A0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C2D97F9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C2C169A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26C088F" w14:textId="77777777" w:rsidR="0069726D" w:rsidRPr="0069726D" w:rsidRDefault="0069726D" w:rsidP="0069726D">
      <w:pPr>
        <w:pStyle w:val="BodyText"/>
        <w:spacing w:before="208"/>
        <w:ind w:left="310" w:right="249"/>
        <w:jc w:val="center"/>
        <w:rPr>
          <w:rFonts w:ascii="Times New Roman" w:hAnsi="Times New Roman" w:cs="Times New Roman"/>
          <w:sz w:val="24"/>
          <w:szCs w:val="24"/>
        </w:rPr>
      </w:pPr>
      <w:r w:rsidRPr="0069726D">
        <w:rPr>
          <w:rFonts w:ascii="Times New Roman" w:hAnsi="Times New Roman" w:cs="Times New Roman"/>
          <w:sz w:val="24"/>
          <w:szCs w:val="24"/>
        </w:rPr>
        <w:t>(Supervisor)</w:t>
      </w:r>
    </w:p>
    <w:p w14:paraId="45911E1B" w14:textId="77777777" w:rsidR="0069726D" w:rsidRPr="0069726D" w:rsidRDefault="0069726D" w:rsidP="0069726D">
      <w:pPr>
        <w:jc w:val="center"/>
        <w:rPr>
          <w:rFonts w:ascii="Times New Roman" w:hAnsi="Times New Roman" w:cs="Times New Roman"/>
          <w:sz w:val="24"/>
          <w:szCs w:val="24"/>
        </w:rPr>
        <w:sectPr w:rsidR="0069726D" w:rsidRPr="006972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360" w:right="1560" w:bottom="1320" w:left="1500" w:header="0" w:footer="1140" w:gutter="0"/>
          <w:pgNumType w:start="2"/>
          <w:cols w:space="720"/>
        </w:sectPr>
      </w:pPr>
    </w:p>
    <w:p w14:paraId="73F0F5B8" w14:textId="3A1FC01D" w:rsidR="0069726D" w:rsidRPr="0069726D" w:rsidRDefault="0069726D" w:rsidP="0069726D">
      <w:pPr>
        <w:pStyle w:val="Heading2"/>
        <w:spacing w:before="77"/>
        <w:ind w:left="310" w:right="24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RATIFICATION_SHEET"/>
      <w:bookmarkStart w:id="1" w:name="_bookmark0"/>
      <w:bookmarkEnd w:id="0"/>
      <w:bookmarkEnd w:id="1"/>
      <w:r w:rsidRPr="006972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RATIFICATION</w:t>
      </w:r>
      <w:r w:rsidRPr="0069726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color w:val="000000" w:themeColor="text1"/>
          <w:sz w:val="24"/>
          <w:szCs w:val="24"/>
        </w:rPr>
        <w:t>SHEET</w:t>
      </w:r>
    </w:p>
    <w:p w14:paraId="34E376CD" w14:textId="308A5D15" w:rsidR="0069726D" w:rsidRPr="0022373A" w:rsidRDefault="0069726D" w:rsidP="0069726D">
      <w:pPr>
        <w:spacing w:before="240"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USE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OF  </w:t>
      </w:r>
      <w:r w:rsidRPr="0022373A">
        <w:rPr>
          <w:rFonts w:ascii="Times New Roman" w:hAnsi="Times New Roman" w:cs="Times New Roman"/>
          <w:b/>
          <w:sz w:val="24"/>
          <w:szCs w:val="24"/>
        </w:rPr>
        <w:t>WEBLOGS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-MEDIATED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ACTIVITIES </w:t>
      </w:r>
      <w:r w:rsidRPr="0022373A">
        <w:rPr>
          <w:rFonts w:ascii="Times New Roman" w:hAnsi="Times New Roman" w:cs="Times New Roman"/>
          <w:b/>
          <w:sz w:val="24"/>
          <w:szCs w:val="24"/>
        </w:rPr>
        <w:t xml:space="preserve"> IN</w:t>
      </w:r>
      <w:proofErr w:type="gramEnd"/>
      <w:r w:rsidRPr="0022373A">
        <w:rPr>
          <w:rFonts w:ascii="Times New Roman" w:hAnsi="Times New Roman" w:cs="Times New Roman"/>
          <w:b/>
          <w:sz w:val="24"/>
          <w:szCs w:val="24"/>
        </w:rPr>
        <w:t xml:space="preserve"> NARRATIVE-WRITING SKILLS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73A">
        <w:rPr>
          <w:rFonts w:ascii="Times New Roman" w:hAnsi="Times New Roman" w:cs="Times New Roman"/>
          <w:b/>
          <w:sz w:val="24"/>
          <w:szCs w:val="24"/>
        </w:rPr>
        <w:t>COLLABORATIVE LANGUAGE LEARNING FOR</w:t>
      </w:r>
      <w:r>
        <w:rPr>
          <w:rFonts w:ascii="Times New Roman" w:hAnsi="Times New Roman" w:cs="Times New Roman"/>
          <w:b/>
          <w:sz w:val="24"/>
          <w:szCs w:val="24"/>
        </w:rPr>
        <w:t xml:space="preserve"> SECODARY SCHOOL</w:t>
      </w:r>
      <w:r w:rsidRPr="002237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STUDENTS</w:t>
      </w:r>
    </w:p>
    <w:p w14:paraId="0812ED67" w14:textId="59EAE301" w:rsidR="0069726D" w:rsidRPr="000F48B4" w:rsidRDefault="000F48B4" w:rsidP="0069726D">
      <w:pPr>
        <w:pStyle w:val="BodyText"/>
        <w:spacing w:before="228"/>
        <w:ind w:left="310" w:right="2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43C815B" wp14:editId="51A942B9">
            <wp:simplePos x="0" y="0"/>
            <wp:positionH relativeFrom="margin">
              <wp:align>center</wp:align>
            </wp:positionH>
            <wp:positionV relativeFrom="page">
              <wp:posOffset>2560955</wp:posOffset>
            </wp:positionV>
            <wp:extent cx="3587750" cy="4921885"/>
            <wp:effectExtent l="0" t="0" r="0" b="0"/>
            <wp:wrapNone/>
            <wp:docPr id="4353474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47426" name="Picture 435347426"/>
                    <pic:cNvPicPr/>
                  </pic:nvPicPr>
                  <pic:blipFill>
                    <a:blip r:embed="rId16">
                      <a:alphaModFix am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By</w:t>
      </w:r>
    </w:p>
    <w:p w14:paraId="6BD7E4A0" w14:textId="337DD3F4" w:rsidR="000F48B4" w:rsidRDefault="000F48B4" w:rsidP="0069726D">
      <w:pPr>
        <w:pStyle w:val="BodyText"/>
        <w:spacing w:before="228"/>
        <w:ind w:left="310" w:right="2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&lt;Students Name&gt;</w:t>
      </w:r>
    </w:p>
    <w:p w14:paraId="3D1E7412" w14:textId="7967A821" w:rsidR="000F48B4" w:rsidRDefault="000F48B4" w:rsidP="00E13310">
      <w:pPr>
        <w:pStyle w:val="BodyText"/>
        <w:spacing w:before="228"/>
        <w:ind w:left="310" w:right="2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&lt;Students Number&gt;</w:t>
      </w:r>
    </w:p>
    <w:p w14:paraId="1E587BDA" w14:textId="77777777" w:rsidR="00E13310" w:rsidRDefault="00E13310" w:rsidP="00E13310">
      <w:pPr>
        <w:pStyle w:val="BodyText"/>
        <w:spacing w:before="228"/>
        <w:ind w:left="310" w:right="2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7A517" w14:textId="6F8D4141" w:rsidR="000F48B4" w:rsidRDefault="000F48B4" w:rsidP="0069726D">
      <w:pPr>
        <w:pStyle w:val="BodyText"/>
        <w:spacing w:before="228"/>
        <w:ind w:left="310" w:right="2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Defended before the Board of Examiners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&lt;date&gt;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2CBE7F93" w14:textId="3F611F39" w:rsidR="000F48B4" w:rsidRPr="000F48B4" w:rsidRDefault="000F48B4" w:rsidP="0069726D">
      <w:pPr>
        <w:pStyle w:val="BodyText"/>
        <w:spacing w:before="228"/>
        <w:ind w:left="310" w:right="2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Declared Acceptable.</w:t>
      </w:r>
    </w:p>
    <w:p w14:paraId="5E3BCAEC" w14:textId="77777777" w:rsidR="0069726D" w:rsidRDefault="0069726D" w:rsidP="000F48B4">
      <w:pPr>
        <w:pStyle w:val="BodyText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14:paraId="3736D3C8" w14:textId="40D214A3" w:rsidR="000F48B4" w:rsidRPr="0069726D" w:rsidRDefault="000F48B4" w:rsidP="000F48B4">
      <w:pPr>
        <w:pStyle w:val="BodyText"/>
        <w:spacing w:before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Examiners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3949"/>
        <w:gridCol w:w="3949"/>
        <w:gridCol w:w="3949"/>
      </w:tblGrid>
      <w:tr w:rsidR="00E13310" w:rsidRPr="0069726D" w14:paraId="678E1C42" w14:textId="7923CAA0" w:rsidTr="00E13310">
        <w:trPr>
          <w:trHeight w:val="408"/>
        </w:trPr>
        <w:tc>
          <w:tcPr>
            <w:tcW w:w="2215" w:type="dxa"/>
          </w:tcPr>
          <w:p w14:paraId="36E49A66" w14:textId="77777777" w:rsidR="00E13310" w:rsidRPr="0069726D" w:rsidRDefault="00E13310" w:rsidP="00160F59">
            <w:pPr>
              <w:pStyle w:val="TableParagraph"/>
              <w:spacing w:line="266" w:lineRule="exact"/>
              <w:ind w:left="200"/>
              <w:rPr>
                <w:sz w:val="24"/>
                <w:szCs w:val="24"/>
              </w:rPr>
            </w:pPr>
            <w:r w:rsidRPr="0069726D">
              <w:rPr>
                <w:sz w:val="24"/>
                <w:szCs w:val="24"/>
              </w:rPr>
              <w:t>Chairperson</w:t>
            </w:r>
          </w:p>
        </w:tc>
        <w:tc>
          <w:tcPr>
            <w:tcW w:w="3949" w:type="dxa"/>
          </w:tcPr>
          <w:p w14:paraId="7B041B09" w14:textId="7B3FE3A4" w:rsidR="00E13310" w:rsidRPr="0069726D" w:rsidRDefault="00E13310" w:rsidP="00160F59">
            <w:pPr>
              <w:pStyle w:val="TableParagraph"/>
              <w:spacing w:line="266" w:lineRule="exact"/>
              <w:ind w:left="361"/>
              <w:rPr>
                <w:sz w:val="24"/>
                <w:szCs w:val="24"/>
              </w:rPr>
            </w:pPr>
            <w:r w:rsidRPr="0069726D">
              <w:rPr>
                <w:sz w:val="24"/>
                <w:szCs w:val="24"/>
              </w:rPr>
              <w:t>:</w:t>
            </w:r>
            <w:r w:rsidRPr="0069726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F48B4">
              <w:rPr>
                <w:b/>
                <w:bCs/>
                <w:spacing w:val="-2"/>
                <w:sz w:val="24"/>
                <w:szCs w:val="24"/>
              </w:rPr>
              <w:t>&lt;Examiners 1&gt;</w:t>
            </w:r>
          </w:p>
        </w:tc>
        <w:tc>
          <w:tcPr>
            <w:tcW w:w="3949" w:type="dxa"/>
          </w:tcPr>
          <w:p w14:paraId="6D2165B1" w14:textId="698EAD1E" w:rsidR="00E13310" w:rsidRPr="0069726D" w:rsidRDefault="00E13310" w:rsidP="00160F59">
            <w:pPr>
              <w:pStyle w:val="TableParagraph"/>
              <w:spacing w:line="266" w:lineRule="exact"/>
              <w:ind w:left="36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44FB6" wp14:editId="6925F0A1">
                      <wp:simplePos x="0" y="0"/>
                      <wp:positionH relativeFrom="column">
                        <wp:posOffset>680539</wp:posOffset>
                      </wp:positionH>
                      <wp:positionV relativeFrom="paragraph">
                        <wp:posOffset>143510</wp:posOffset>
                      </wp:positionV>
                      <wp:extent cx="770466" cy="0"/>
                      <wp:effectExtent l="0" t="0" r="0" b="0"/>
                      <wp:wrapNone/>
                      <wp:docPr id="1224551079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0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3F775E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11.3pt" to="114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3949" w:type="dxa"/>
          </w:tcPr>
          <w:p w14:paraId="35472406" w14:textId="77777777" w:rsidR="00E13310" w:rsidRPr="0069726D" w:rsidRDefault="00E13310" w:rsidP="00160F59">
            <w:pPr>
              <w:pStyle w:val="TableParagraph"/>
              <w:spacing w:line="266" w:lineRule="exact"/>
              <w:ind w:left="361"/>
              <w:rPr>
                <w:sz w:val="24"/>
                <w:szCs w:val="24"/>
              </w:rPr>
            </w:pPr>
          </w:p>
        </w:tc>
      </w:tr>
      <w:tr w:rsidR="00E13310" w:rsidRPr="0069726D" w14:paraId="59B67CE9" w14:textId="053DC33D" w:rsidTr="00E13310">
        <w:trPr>
          <w:trHeight w:val="552"/>
        </w:trPr>
        <w:tc>
          <w:tcPr>
            <w:tcW w:w="2215" w:type="dxa"/>
          </w:tcPr>
          <w:p w14:paraId="51DEF0B5" w14:textId="77777777" w:rsidR="00E13310" w:rsidRPr="0069726D" w:rsidRDefault="00E13310" w:rsidP="00160F59">
            <w:pPr>
              <w:pStyle w:val="TableParagraph"/>
              <w:spacing w:before="133"/>
              <w:ind w:left="200"/>
              <w:rPr>
                <w:sz w:val="24"/>
                <w:szCs w:val="24"/>
              </w:rPr>
            </w:pPr>
            <w:r w:rsidRPr="0069726D">
              <w:rPr>
                <w:sz w:val="24"/>
                <w:szCs w:val="24"/>
              </w:rPr>
              <w:t>First</w:t>
            </w:r>
            <w:r w:rsidRPr="0069726D">
              <w:rPr>
                <w:spacing w:val="-2"/>
                <w:sz w:val="24"/>
                <w:szCs w:val="24"/>
              </w:rPr>
              <w:t xml:space="preserve"> </w:t>
            </w:r>
            <w:r w:rsidRPr="0069726D">
              <w:rPr>
                <w:sz w:val="24"/>
                <w:szCs w:val="24"/>
              </w:rPr>
              <w:t>Examiner</w:t>
            </w:r>
          </w:p>
        </w:tc>
        <w:tc>
          <w:tcPr>
            <w:tcW w:w="3949" w:type="dxa"/>
          </w:tcPr>
          <w:p w14:paraId="70C53CB2" w14:textId="68419AA7" w:rsidR="00E13310" w:rsidRPr="0069726D" w:rsidRDefault="00E13310" w:rsidP="00160F59">
            <w:pPr>
              <w:pStyle w:val="TableParagraph"/>
              <w:spacing w:before="133"/>
              <w:ind w:left="361"/>
              <w:rPr>
                <w:sz w:val="24"/>
                <w:szCs w:val="24"/>
              </w:rPr>
            </w:pPr>
            <w:r w:rsidRPr="0069726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0F48B4">
              <w:rPr>
                <w:b/>
                <w:bCs/>
                <w:sz w:val="24"/>
                <w:szCs w:val="24"/>
              </w:rPr>
              <w:t>&lt;Examiners 2&gt;</w:t>
            </w:r>
          </w:p>
        </w:tc>
        <w:tc>
          <w:tcPr>
            <w:tcW w:w="3949" w:type="dxa"/>
          </w:tcPr>
          <w:p w14:paraId="2D77B275" w14:textId="37D6E132" w:rsidR="00E13310" w:rsidRPr="0069726D" w:rsidRDefault="00E13310" w:rsidP="00160F59">
            <w:pPr>
              <w:pStyle w:val="TableParagraph"/>
              <w:spacing w:before="133"/>
              <w:ind w:left="36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3BA44C" wp14:editId="72F46D12">
                      <wp:simplePos x="0" y="0"/>
                      <wp:positionH relativeFrom="column">
                        <wp:posOffset>677726</wp:posOffset>
                      </wp:positionH>
                      <wp:positionV relativeFrom="paragraph">
                        <wp:posOffset>231775</wp:posOffset>
                      </wp:positionV>
                      <wp:extent cx="770255" cy="0"/>
                      <wp:effectExtent l="0" t="0" r="0" b="0"/>
                      <wp:wrapNone/>
                      <wp:docPr id="633940686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0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6E2F58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35pt,18.25pt" to="11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3949" w:type="dxa"/>
          </w:tcPr>
          <w:p w14:paraId="64060E4A" w14:textId="77777777" w:rsidR="00E13310" w:rsidRPr="0069726D" w:rsidRDefault="00E13310" w:rsidP="00160F59">
            <w:pPr>
              <w:pStyle w:val="TableParagraph"/>
              <w:spacing w:before="133"/>
              <w:ind w:left="361"/>
              <w:rPr>
                <w:sz w:val="24"/>
                <w:szCs w:val="24"/>
              </w:rPr>
            </w:pPr>
          </w:p>
        </w:tc>
      </w:tr>
      <w:tr w:rsidR="00E13310" w:rsidRPr="0069726D" w14:paraId="4C845CC7" w14:textId="575F1A47" w:rsidTr="00E13310">
        <w:trPr>
          <w:trHeight w:val="409"/>
        </w:trPr>
        <w:tc>
          <w:tcPr>
            <w:tcW w:w="2215" w:type="dxa"/>
          </w:tcPr>
          <w:p w14:paraId="48E2E769" w14:textId="77777777" w:rsidR="00E13310" w:rsidRPr="0069726D" w:rsidRDefault="00E13310" w:rsidP="00160F59">
            <w:pPr>
              <w:pStyle w:val="TableParagraph"/>
              <w:spacing w:before="133" w:line="256" w:lineRule="exact"/>
              <w:ind w:left="200"/>
              <w:rPr>
                <w:sz w:val="24"/>
                <w:szCs w:val="24"/>
              </w:rPr>
            </w:pPr>
            <w:r w:rsidRPr="0069726D">
              <w:rPr>
                <w:sz w:val="24"/>
                <w:szCs w:val="24"/>
              </w:rPr>
              <w:t>Second</w:t>
            </w:r>
            <w:r w:rsidRPr="0069726D">
              <w:rPr>
                <w:spacing w:val="-3"/>
                <w:sz w:val="24"/>
                <w:szCs w:val="24"/>
              </w:rPr>
              <w:t xml:space="preserve"> </w:t>
            </w:r>
            <w:r w:rsidRPr="0069726D">
              <w:rPr>
                <w:sz w:val="24"/>
                <w:szCs w:val="24"/>
              </w:rPr>
              <w:t>examiner</w:t>
            </w:r>
          </w:p>
        </w:tc>
        <w:tc>
          <w:tcPr>
            <w:tcW w:w="3949" w:type="dxa"/>
          </w:tcPr>
          <w:p w14:paraId="43D48F25" w14:textId="4B84D3B4" w:rsidR="00E13310" w:rsidRPr="0069726D" w:rsidRDefault="00E13310" w:rsidP="00160F59">
            <w:pPr>
              <w:pStyle w:val="TableParagraph"/>
              <w:spacing w:before="133" w:line="256" w:lineRule="exact"/>
              <w:ind w:left="361"/>
              <w:rPr>
                <w:sz w:val="24"/>
                <w:szCs w:val="24"/>
              </w:rPr>
            </w:pPr>
            <w:r w:rsidRPr="0069726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0F48B4">
              <w:rPr>
                <w:b/>
                <w:bCs/>
                <w:sz w:val="24"/>
                <w:szCs w:val="24"/>
              </w:rPr>
              <w:t>&lt;Examiners 3&gt;</w:t>
            </w:r>
          </w:p>
        </w:tc>
        <w:tc>
          <w:tcPr>
            <w:tcW w:w="3949" w:type="dxa"/>
          </w:tcPr>
          <w:p w14:paraId="767FF71F" w14:textId="41BA7C07" w:rsidR="00E13310" w:rsidRPr="0069726D" w:rsidRDefault="00E13310" w:rsidP="00160F59">
            <w:pPr>
              <w:pStyle w:val="TableParagraph"/>
              <w:spacing w:before="133" w:line="256" w:lineRule="exact"/>
              <w:ind w:left="36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9D86F5" wp14:editId="2AF5FB80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220799</wp:posOffset>
                      </wp:positionV>
                      <wp:extent cx="770255" cy="0"/>
                      <wp:effectExtent l="0" t="0" r="0" b="0"/>
                      <wp:wrapNone/>
                      <wp:docPr id="122913282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0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C23129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8pt,17.4pt" to="114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3949" w:type="dxa"/>
          </w:tcPr>
          <w:p w14:paraId="26385E98" w14:textId="77777777" w:rsidR="00E13310" w:rsidRPr="0069726D" w:rsidRDefault="00E13310" w:rsidP="00160F59">
            <w:pPr>
              <w:pStyle w:val="TableParagraph"/>
              <w:spacing w:before="133" w:line="256" w:lineRule="exact"/>
              <w:ind w:left="361"/>
              <w:rPr>
                <w:sz w:val="24"/>
                <w:szCs w:val="24"/>
              </w:rPr>
            </w:pPr>
          </w:p>
        </w:tc>
      </w:tr>
    </w:tbl>
    <w:p w14:paraId="4D688AAE" w14:textId="77777777" w:rsidR="00E13310" w:rsidRPr="0069726D" w:rsidRDefault="00E13310" w:rsidP="0069726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297D39E" w14:textId="2AEE6C98" w:rsidR="0069726D" w:rsidRDefault="000F48B4" w:rsidP="000F48B4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Yogyakarta, </w:t>
      </w:r>
      <w:r>
        <w:rPr>
          <w:rFonts w:ascii="Times New Roman" w:hAnsi="Times New Roman" w:cs="Times New Roman"/>
          <w:b/>
          <w:bCs/>
          <w:sz w:val="24"/>
          <w:szCs w:val="24"/>
        </w:rPr>
        <w:t>&lt;Date&gt;</w:t>
      </w:r>
    </w:p>
    <w:p w14:paraId="0B3DAF05" w14:textId="1829C89A" w:rsidR="000F48B4" w:rsidRDefault="000F48B4" w:rsidP="000F48B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</w:t>
      </w:r>
      <w:r w:rsidR="00E13310">
        <w:rPr>
          <w:rFonts w:ascii="Times New Roman" w:hAnsi="Times New Roman" w:cs="Times New Roman"/>
          <w:sz w:val="24"/>
          <w:szCs w:val="24"/>
        </w:rPr>
        <w:t>ment of English Language Education</w:t>
      </w:r>
    </w:p>
    <w:p w14:paraId="53720D7F" w14:textId="5B94D055" w:rsidR="00E13310" w:rsidRDefault="00E13310" w:rsidP="000F48B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Social and Cultural Sciences</w:t>
      </w:r>
    </w:p>
    <w:p w14:paraId="378376F8" w14:textId="75FB2359" w:rsidR="00E13310" w:rsidRDefault="00DD7216" w:rsidP="000F48B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Islam</w:t>
      </w:r>
      <w:r w:rsidR="00E13310">
        <w:rPr>
          <w:rFonts w:ascii="Times New Roman" w:hAnsi="Times New Roman" w:cs="Times New Roman"/>
          <w:sz w:val="24"/>
          <w:szCs w:val="24"/>
        </w:rPr>
        <w:t xml:space="preserve"> Indonesia</w:t>
      </w:r>
    </w:p>
    <w:p w14:paraId="45E3EF0D" w14:textId="77777777" w:rsidR="00E13310" w:rsidRDefault="00E13310" w:rsidP="000F48B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14:paraId="1CE32A14" w14:textId="493B0CD2" w:rsidR="00E13310" w:rsidRPr="000F48B4" w:rsidRDefault="00E13310" w:rsidP="000F48B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Department</w:t>
      </w:r>
    </w:p>
    <w:p w14:paraId="7A6F9B7D" w14:textId="77777777" w:rsidR="0069726D" w:rsidRDefault="0069726D" w:rsidP="0069726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BF244E7" w14:textId="77777777" w:rsidR="00E13310" w:rsidRPr="0069726D" w:rsidRDefault="00E13310" w:rsidP="0069726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6AD08E4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85747A9" w14:textId="26C24346" w:rsidR="0069726D" w:rsidRPr="0069726D" w:rsidRDefault="0069726D" w:rsidP="0069726D">
      <w:pPr>
        <w:pStyle w:val="Heading2"/>
        <w:spacing w:before="228" w:line="345" w:lineRule="auto"/>
        <w:ind w:left="3844" w:right="2792" w:hanging="97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sectPr w:rsidR="0069726D" w:rsidRPr="0069726D">
          <w:pgSz w:w="12240" w:h="15840"/>
          <w:pgMar w:top="1360" w:right="1560" w:bottom="1320" w:left="1500" w:header="0" w:footer="1140" w:gutter="0"/>
          <w:cols w:space="720"/>
        </w:sectPr>
      </w:pPr>
      <w:r w:rsidRPr="006972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thick"/>
        </w:rPr>
        <w:t>Puji Rahayu, S.Pd., MLST., Ph.D.</w:t>
      </w:r>
      <w:r w:rsidRPr="0069726D">
        <w:rPr>
          <w:rFonts w:ascii="Times New Roman" w:hAnsi="Times New Roman" w:cs="Times New Roman"/>
          <w:b w:val="0"/>
          <w:bCs w:val="0"/>
          <w:color w:val="000000" w:themeColor="text1"/>
          <w:spacing w:val="-5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NIP.053310402</w:t>
      </w:r>
    </w:p>
    <w:p w14:paraId="148BCA64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1E01181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C0C5E07" w14:textId="77777777" w:rsidR="0069726D" w:rsidRPr="0069726D" w:rsidRDefault="0069726D" w:rsidP="0069726D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217FF60E" w14:textId="77777777" w:rsidR="0069726D" w:rsidRPr="00567076" w:rsidRDefault="0069726D" w:rsidP="0069726D">
      <w:pPr>
        <w:pStyle w:val="Heading2"/>
        <w:spacing w:before="90"/>
        <w:ind w:left="310" w:right="2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TATEMENT_OF_WORK_ORIGINALLY"/>
      <w:bookmarkStart w:id="3" w:name="_bookmark1"/>
      <w:bookmarkEnd w:id="2"/>
      <w:bookmarkEnd w:id="3"/>
      <w:r w:rsidRPr="00567076">
        <w:rPr>
          <w:rFonts w:ascii="Times New Roman" w:hAnsi="Times New Roman" w:cs="Times New Roman"/>
          <w:color w:val="auto"/>
          <w:sz w:val="24"/>
          <w:szCs w:val="24"/>
        </w:rPr>
        <w:t>STATEMENT</w:t>
      </w:r>
      <w:r w:rsidRPr="00567076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567076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567076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67076">
        <w:rPr>
          <w:rFonts w:ascii="Times New Roman" w:hAnsi="Times New Roman" w:cs="Times New Roman"/>
          <w:color w:val="auto"/>
          <w:sz w:val="24"/>
          <w:szCs w:val="24"/>
        </w:rPr>
        <w:t>WORK</w:t>
      </w:r>
      <w:r w:rsidRPr="0056707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567076">
        <w:rPr>
          <w:rFonts w:ascii="Times New Roman" w:hAnsi="Times New Roman" w:cs="Times New Roman"/>
          <w:color w:val="auto"/>
          <w:sz w:val="24"/>
          <w:szCs w:val="24"/>
        </w:rPr>
        <w:t>ORIGINALLY</w:t>
      </w:r>
    </w:p>
    <w:p w14:paraId="450F43D0" w14:textId="77777777" w:rsidR="0069726D" w:rsidRPr="0069726D" w:rsidRDefault="0069726D" w:rsidP="0069726D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75A95C66" w14:textId="77777777" w:rsidR="0069726D" w:rsidRPr="0069726D" w:rsidRDefault="0069726D" w:rsidP="0069726D">
      <w:pPr>
        <w:pStyle w:val="BodyText"/>
        <w:spacing w:before="1" w:line="480" w:lineRule="auto"/>
        <w:ind w:left="1649" w:right="1456"/>
        <w:jc w:val="both"/>
        <w:rPr>
          <w:rFonts w:ascii="Times New Roman" w:hAnsi="Times New Roman" w:cs="Times New Roman"/>
          <w:sz w:val="24"/>
          <w:szCs w:val="24"/>
        </w:rPr>
      </w:pPr>
      <w:r w:rsidRPr="0069726D">
        <w:rPr>
          <w:rFonts w:ascii="Times New Roman" w:hAnsi="Times New Roman" w:cs="Times New Roman"/>
          <w:sz w:val="24"/>
          <w:szCs w:val="24"/>
        </w:rPr>
        <w:t>I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honestly</w:t>
      </w:r>
      <w:r w:rsidRPr="006972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confirm</w:t>
      </w:r>
      <w:r w:rsidRPr="00697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that this</w:t>
      </w:r>
      <w:r w:rsidRPr="00697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thesis</w:t>
      </w:r>
      <w:r w:rsidRPr="00697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was</w:t>
      </w:r>
      <w:r w:rsidRPr="00697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originally</w:t>
      </w:r>
      <w:r w:rsidRPr="00697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written</w:t>
      </w:r>
      <w:r w:rsidRPr="00697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by</w:t>
      </w:r>
      <w:r w:rsidRPr="00697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me.</w:t>
      </w:r>
      <w:r w:rsidRPr="0069726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This thesis does not contain any work from others except those</w:t>
      </w:r>
      <w:r w:rsidRPr="006972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cited</w:t>
      </w:r>
      <w:r w:rsidRPr="006972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in</w:t>
      </w:r>
      <w:r w:rsidRPr="00697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quotation</w:t>
      </w:r>
      <w:r w:rsidRPr="006972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and</w:t>
      </w:r>
      <w:r w:rsidRPr="00697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references, as</w:t>
      </w:r>
      <w:r w:rsidRPr="00697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a</w:t>
      </w:r>
      <w:r w:rsidRPr="00697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scientific</w:t>
      </w:r>
      <w:r w:rsidRPr="00697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paper</w:t>
      </w:r>
      <w:r w:rsidRPr="0069726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should.</w:t>
      </w:r>
    </w:p>
    <w:p w14:paraId="7D4AAD16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4DF24E5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F97416D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8B5E371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4E32ECF" w14:textId="77777777" w:rsidR="0069726D" w:rsidRPr="0069726D" w:rsidRDefault="0069726D" w:rsidP="0069726D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6AD2BBD1" w14:textId="5D8F1AD6" w:rsidR="0069726D" w:rsidRPr="0069726D" w:rsidRDefault="0069726D" w:rsidP="00567076">
      <w:pPr>
        <w:pStyle w:val="BodyText"/>
        <w:ind w:left="4995" w:right="250"/>
        <w:jc w:val="center"/>
        <w:rPr>
          <w:rFonts w:ascii="Times New Roman" w:hAnsi="Times New Roman" w:cs="Times New Roman"/>
          <w:sz w:val="24"/>
          <w:szCs w:val="24"/>
        </w:rPr>
      </w:pPr>
      <w:r w:rsidRPr="0069726D">
        <w:rPr>
          <w:rFonts w:ascii="Times New Roman" w:hAnsi="Times New Roman" w:cs="Times New Roman"/>
          <w:sz w:val="24"/>
          <w:szCs w:val="24"/>
        </w:rPr>
        <w:t>Yogyakarta,</w:t>
      </w:r>
      <w:r w:rsidRPr="006972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69726D">
        <w:rPr>
          <w:rFonts w:ascii="Times New Roman" w:hAnsi="Times New Roman" w:cs="Times New Roman"/>
          <w:spacing w:val="3"/>
          <w:sz w:val="24"/>
          <w:szCs w:val="24"/>
        </w:rPr>
        <w:t>…..</w:t>
      </w:r>
      <w:proofErr w:type="gramEnd"/>
      <w:r w:rsidR="005670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42759" wp14:editId="4658BA45">
                <wp:simplePos x="0" y="0"/>
                <wp:positionH relativeFrom="column">
                  <wp:posOffset>3338195</wp:posOffset>
                </wp:positionH>
                <wp:positionV relativeFrom="paragraph">
                  <wp:posOffset>279351</wp:posOffset>
                </wp:positionV>
                <wp:extent cx="636558" cy="416365"/>
                <wp:effectExtent l="0" t="0" r="11430" b="22225"/>
                <wp:wrapNone/>
                <wp:docPr id="206469156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58" cy="4163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1D9C4" id="Rectangle 8" o:spid="_x0000_s1026" style="position:absolute;margin-left:262.85pt;margin-top:22pt;width:50.1pt;height:3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" filled="f" strokecolor="black [3200]" strokeweight="2pt"/>
            </w:pict>
          </mc:Fallback>
        </mc:AlternateContent>
      </w:r>
    </w:p>
    <w:p w14:paraId="59EF4C9E" w14:textId="77777777" w:rsidR="00567076" w:rsidRDefault="00567076" w:rsidP="00567076">
      <w:pPr>
        <w:pStyle w:val="BodyText"/>
        <w:tabs>
          <w:tab w:val="left" w:pos="5640"/>
          <w:tab w:val="right" w:pos="8248"/>
        </w:tabs>
        <w:spacing w:before="222" w:line="120" w:lineRule="auto"/>
        <w:ind w:right="9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567076">
        <w:rPr>
          <w:rFonts w:ascii="Times New Roman" w:hAnsi="Times New Roman" w:cs="Times New Roman"/>
          <w:sz w:val="16"/>
          <w:szCs w:val="16"/>
        </w:rPr>
        <w:t>Rp 10.000</w:t>
      </w:r>
    </w:p>
    <w:p w14:paraId="62B94A9E" w14:textId="2BC271A9" w:rsidR="00567076" w:rsidRPr="00567076" w:rsidRDefault="00567076" w:rsidP="00567076">
      <w:pPr>
        <w:pStyle w:val="BodyText"/>
        <w:tabs>
          <w:tab w:val="left" w:pos="5640"/>
          <w:tab w:val="right" w:pos="8248"/>
        </w:tabs>
        <w:spacing w:before="222" w:line="120" w:lineRule="auto"/>
        <w:ind w:right="93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Duty stamp</w:t>
      </w:r>
      <w:r>
        <w:rPr>
          <w:rFonts w:ascii="Times New Roman" w:hAnsi="Times New Roman" w:cs="Times New Roman"/>
          <w:sz w:val="20"/>
          <w:szCs w:val="20"/>
        </w:rPr>
        <w:tab/>
      </w:r>
      <w:r w:rsidRPr="00567076">
        <w:rPr>
          <w:rFonts w:ascii="Times New Roman" w:hAnsi="Times New Roman" w:cs="Times New Roman"/>
          <w:sz w:val="20"/>
          <w:szCs w:val="20"/>
        </w:rPr>
        <w:t>&lt;</w:t>
      </w:r>
      <w:r w:rsidRPr="00567076">
        <w:rPr>
          <w:rFonts w:ascii="Times New Roman" w:hAnsi="Times New Roman" w:cs="Times New Roman"/>
          <w:b/>
          <w:bCs/>
          <w:sz w:val="20"/>
          <w:szCs w:val="20"/>
        </w:rPr>
        <w:t>Authors Signature&gt;</w:t>
      </w:r>
    </w:p>
    <w:p w14:paraId="6C1827E6" w14:textId="44AE0316" w:rsidR="00567076" w:rsidRPr="00567076" w:rsidRDefault="00567076" w:rsidP="0069726D">
      <w:pPr>
        <w:pStyle w:val="BodyText"/>
        <w:spacing w:before="222" w:line="242" w:lineRule="auto"/>
        <w:ind w:left="5682" w:right="9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&lt;Name&gt;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&lt;Student Number&gt;</w:t>
      </w:r>
    </w:p>
    <w:p w14:paraId="4D55C4B7" w14:textId="77777777" w:rsidR="0069726D" w:rsidRPr="0069726D" w:rsidRDefault="0069726D" w:rsidP="0069726D">
      <w:pPr>
        <w:spacing w:line="242" w:lineRule="auto"/>
        <w:jc w:val="center"/>
        <w:rPr>
          <w:rFonts w:ascii="Times New Roman" w:hAnsi="Times New Roman" w:cs="Times New Roman"/>
          <w:sz w:val="24"/>
          <w:szCs w:val="24"/>
        </w:rPr>
        <w:sectPr w:rsidR="0069726D" w:rsidRPr="0069726D">
          <w:pgSz w:w="12240" w:h="15840"/>
          <w:pgMar w:top="1500" w:right="1560" w:bottom="1320" w:left="1500" w:header="0" w:footer="1140" w:gutter="0"/>
          <w:cols w:space="720"/>
        </w:sectPr>
      </w:pPr>
    </w:p>
    <w:p w14:paraId="6E6888C7" w14:textId="77777777" w:rsidR="0069726D" w:rsidRPr="00567076" w:rsidRDefault="0069726D" w:rsidP="0069726D">
      <w:pPr>
        <w:pStyle w:val="Heading2"/>
        <w:spacing w:before="77"/>
        <w:ind w:left="310" w:right="24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MOTTO"/>
      <w:bookmarkStart w:id="5" w:name="_bookmark2"/>
      <w:bookmarkEnd w:id="4"/>
      <w:bookmarkEnd w:id="5"/>
      <w:r w:rsidRPr="00567076">
        <w:rPr>
          <w:rFonts w:ascii="Times New Roman" w:hAnsi="Times New Roman" w:cs="Times New Roman"/>
          <w:color w:val="auto"/>
          <w:sz w:val="24"/>
          <w:szCs w:val="24"/>
        </w:rPr>
        <w:lastRenderedPageBreak/>
        <w:t>MOTTO</w:t>
      </w:r>
    </w:p>
    <w:p w14:paraId="3B543480" w14:textId="77777777" w:rsidR="0069726D" w:rsidRPr="0069726D" w:rsidRDefault="0069726D" w:rsidP="0069726D">
      <w:pPr>
        <w:pStyle w:val="BodyText"/>
        <w:spacing w:before="233" w:line="571" w:lineRule="auto"/>
        <w:ind w:left="992" w:right="1007"/>
        <w:jc w:val="center"/>
        <w:rPr>
          <w:rFonts w:ascii="Times New Roman" w:hAnsi="Times New Roman" w:cs="Times New Roman"/>
          <w:sz w:val="24"/>
          <w:szCs w:val="24"/>
        </w:rPr>
      </w:pPr>
      <w:r w:rsidRPr="0069726D">
        <w:rPr>
          <w:rFonts w:ascii="Times New Roman" w:hAnsi="Times New Roman" w:cs="Times New Roman"/>
          <w:sz w:val="24"/>
          <w:szCs w:val="24"/>
        </w:rPr>
        <w:t>“Only</w:t>
      </w:r>
      <w:r w:rsidRPr="00697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those</w:t>
      </w:r>
      <w:r w:rsidRPr="00697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who</w:t>
      </w:r>
      <w:r w:rsidRPr="006972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endure</w:t>
      </w:r>
      <w:r w:rsidRPr="00697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patiently</w:t>
      </w:r>
      <w:r w:rsidRPr="006972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will</w:t>
      </w:r>
      <w:r w:rsidRPr="00697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be</w:t>
      </w:r>
      <w:r w:rsidRPr="00697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given</w:t>
      </w:r>
      <w:r w:rsidRPr="00697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their reward</w:t>
      </w:r>
      <w:r w:rsidRPr="00697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without</w:t>
      </w:r>
      <w:r w:rsidRPr="006972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limit”</w:t>
      </w:r>
      <w:r w:rsidRPr="006972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(Az-Zumar</w:t>
      </w:r>
      <w:r w:rsidRPr="006972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:10)</w:t>
      </w:r>
    </w:p>
    <w:p w14:paraId="286EF63B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3E90635" w14:textId="77777777" w:rsidR="0069726D" w:rsidRPr="0069726D" w:rsidRDefault="0069726D" w:rsidP="0069726D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5D9FF1C0" w14:textId="77777777" w:rsidR="0069726D" w:rsidRPr="0069726D" w:rsidRDefault="0069726D" w:rsidP="0069726D">
      <w:pPr>
        <w:jc w:val="center"/>
        <w:rPr>
          <w:rFonts w:ascii="Times New Roman" w:hAnsi="Times New Roman" w:cs="Times New Roman"/>
          <w:sz w:val="24"/>
          <w:szCs w:val="24"/>
        </w:rPr>
        <w:sectPr w:rsidR="0069726D" w:rsidRPr="0069726D">
          <w:pgSz w:w="12240" w:h="15840"/>
          <w:pgMar w:top="1360" w:right="1560" w:bottom="1320" w:left="1500" w:header="0" w:footer="1140" w:gutter="0"/>
          <w:cols w:space="720"/>
        </w:sectPr>
      </w:pPr>
    </w:p>
    <w:p w14:paraId="5C0A2C10" w14:textId="77777777" w:rsidR="0069726D" w:rsidRPr="00567076" w:rsidRDefault="0069726D" w:rsidP="0069726D">
      <w:pPr>
        <w:pStyle w:val="Heading2"/>
        <w:spacing w:before="77"/>
        <w:ind w:left="305" w:right="2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DEDICATION"/>
      <w:bookmarkStart w:id="7" w:name="_bookmark3"/>
      <w:bookmarkEnd w:id="6"/>
      <w:bookmarkEnd w:id="7"/>
      <w:r w:rsidRPr="00567076">
        <w:rPr>
          <w:rFonts w:ascii="Times New Roman" w:hAnsi="Times New Roman" w:cs="Times New Roman"/>
          <w:color w:val="auto"/>
          <w:sz w:val="24"/>
          <w:szCs w:val="24"/>
        </w:rPr>
        <w:lastRenderedPageBreak/>
        <w:t>DEDICATION</w:t>
      </w:r>
    </w:p>
    <w:p w14:paraId="0D494F70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0792532" w14:textId="77777777" w:rsidR="0069726D" w:rsidRPr="0069726D" w:rsidRDefault="0069726D" w:rsidP="0069726D">
      <w:pPr>
        <w:pStyle w:val="BodyText"/>
        <w:spacing w:before="212" w:line="360" w:lineRule="auto"/>
        <w:ind w:left="300" w:right="256"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69726D">
        <w:rPr>
          <w:rFonts w:ascii="Times New Roman" w:hAnsi="Times New Roman" w:cs="Times New Roman"/>
          <w:sz w:val="24"/>
          <w:szCs w:val="24"/>
        </w:rPr>
        <w:t>I offer this thesis with gratitude to my two beloved parents, who consistently offer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support, love, and prayer. To two beloved brothers who has always been a source of joy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and</w:t>
      </w:r>
      <w:r w:rsidRPr="006972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enthusiasm. To</w:t>
      </w:r>
      <w:r w:rsidRPr="006972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all</w:t>
      </w:r>
      <w:r w:rsidRPr="00697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my</w:t>
      </w:r>
      <w:r w:rsidRPr="00697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beloved</w:t>
      </w:r>
      <w:r w:rsidRPr="00697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person</w:t>
      </w:r>
      <w:r w:rsidRPr="00697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who</w:t>
      </w:r>
      <w:r w:rsidRPr="006972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always</w:t>
      </w:r>
      <w:r w:rsidRPr="00697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accompanies</w:t>
      </w:r>
      <w:r w:rsidRPr="00697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and</w:t>
      </w:r>
      <w:r w:rsidRPr="00697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supports</w:t>
      </w:r>
      <w:r w:rsidRPr="00697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without</w:t>
      </w:r>
      <w:r w:rsidRPr="006972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limit, and to myself for my perseverance and hard work in the face of every challenge. I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hope</w:t>
      </w:r>
      <w:r w:rsidRPr="00697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this</w:t>
      </w:r>
      <w:r w:rsidRPr="00697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effort</w:t>
      </w:r>
      <w:r w:rsidRPr="0069726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brings</w:t>
      </w:r>
      <w:r w:rsidRPr="00697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us</w:t>
      </w:r>
      <w:r w:rsidRPr="00697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all</w:t>
      </w:r>
      <w:r w:rsidRPr="00697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great</w:t>
      </w:r>
      <w:r w:rsidRPr="0069726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pride and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serve as</w:t>
      </w:r>
      <w:r w:rsidRPr="006972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inspiration.</w:t>
      </w:r>
    </w:p>
    <w:p w14:paraId="5294E121" w14:textId="77777777" w:rsidR="0069726D" w:rsidRPr="0069726D" w:rsidRDefault="0069726D" w:rsidP="006972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69726D" w:rsidRPr="0069726D">
          <w:pgSz w:w="12240" w:h="15840"/>
          <w:pgMar w:top="1360" w:right="1560" w:bottom="1320" w:left="1500" w:header="0" w:footer="1140" w:gutter="0"/>
          <w:cols w:space="720"/>
        </w:sectPr>
      </w:pPr>
    </w:p>
    <w:p w14:paraId="348D9365" w14:textId="77777777" w:rsidR="0069726D" w:rsidRPr="0069726D" w:rsidRDefault="0069726D" w:rsidP="0069726D">
      <w:pPr>
        <w:pStyle w:val="Heading2"/>
        <w:spacing w:before="77"/>
        <w:ind w:left="310" w:right="2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ACKNOWLEDGEMENT"/>
      <w:bookmarkStart w:id="9" w:name="_bookmark4"/>
      <w:bookmarkEnd w:id="8"/>
      <w:bookmarkEnd w:id="9"/>
      <w:r w:rsidRPr="006972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ACKNOWLEDGEMENT</w:t>
      </w:r>
    </w:p>
    <w:p w14:paraId="365C4C74" w14:textId="77777777" w:rsidR="0069726D" w:rsidRPr="0069726D" w:rsidRDefault="0069726D" w:rsidP="0069726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0DEDD1EA" w14:textId="77777777" w:rsidR="0069726D" w:rsidRPr="0069726D" w:rsidRDefault="0069726D" w:rsidP="0069726D">
      <w:pPr>
        <w:pStyle w:val="BodyText"/>
        <w:ind w:left="300" w:right="237"/>
        <w:jc w:val="both"/>
        <w:rPr>
          <w:rFonts w:ascii="Times New Roman" w:hAnsi="Times New Roman" w:cs="Times New Roman"/>
          <w:sz w:val="24"/>
          <w:szCs w:val="24"/>
        </w:rPr>
      </w:pPr>
      <w:r w:rsidRPr="0069726D">
        <w:rPr>
          <w:rFonts w:ascii="Times New Roman" w:hAnsi="Times New Roman" w:cs="Times New Roman"/>
          <w:sz w:val="24"/>
          <w:szCs w:val="24"/>
        </w:rPr>
        <w:t>First and foremost, I would want to express my heartfelt gratitude to Allah SWT for His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blessing and guidance in allowing me to complete my thesis. This accomplishment would</w:t>
      </w:r>
      <w:r w:rsidRPr="006972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not have been achieved without the prayers, support, and help of many people. Therefore,</w:t>
      </w:r>
      <w:r w:rsidRPr="006972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I</w:t>
      </w:r>
      <w:r w:rsidRPr="006972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would</w:t>
      </w:r>
      <w:r w:rsidRPr="0069726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like to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use</w:t>
      </w:r>
      <w:r w:rsidRPr="006972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this</w:t>
      </w:r>
      <w:r w:rsidRPr="00697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as</w:t>
      </w:r>
      <w:r w:rsidRPr="006972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a chance to</w:t>
      </w:r>
      <w:r w:rsidRPr="0069726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express</w:t>
      </w:r>
      <w:r w:rsidRPr="006972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my</w:t>
      </w:r>
      <w:r w:rsidRPr="00697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sincere gratitude to</w:t>
      </w:r>
    </w:p>
    <w:p w14:paraId="779AB454" w14:textId="77777777" w:rsidR="0069726D" w:rsidRPr="0069726D" w:rsidRDefault="0069726D" w:rsidP="0069726D">
      <w:pPr>
        <w:pStyle w:val="ListParagraph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123" w:after="0"/>
        <w:ind w:right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26D">
        <w:rPr>
          <w:rFonts w:ascii="Times New Roman" w:hAnsi="Times New Roman" w:cs="Times New Roman"/>
          <w:sz w:val="24"/>
          <w:szCs w:val="24"/>
        </w:rPr>
        <w:t>My beloved parents, my father and my mother thank you for your endless love,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support and prayers. You are my greatest inspiration and motivation in life. The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words</w:t>
      </w:r>
      <w:r w:rsidRPr="006972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cannot</w:t>
      </w:r>
      <w:r w:rsidRPr="0069726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describe</w:t>
      </w:r>
      <w:r w:rsidRPr="0069726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how</w:t>
      </w:r>
      <w:r w:rsidRPr="0069726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grateful</w:t>
      </w:r>
      <w:r w:rsidRPr="0069726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I</w:t>
      </w:r>
      <w:r w:rsidRPr="0069726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am</w:t>
      </w:r>
      <w:r w:rsidRPr="006972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to</w:t>
      </w:r>
      <w:r w:rsidRPr="0069726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have</w:t>
      </w:r>
      <w:r w:rsidRPr="0069726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you</w:t>
      </w:r>
      <w:r w:rsidRPr="0069726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and</w:t>
      </w:r>
      <w:r w:rsidRPr="0069726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I</w:t>
      </w:r>
      <w:r w:rsidRPr="0069726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thank</w:t>
      </w:r>
      <w:r w:rsidRPr="0069726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you</w:t>
      </w:r>
      <w:r w:rsidRPr="0069726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for</w:t>
      </w:r>
      <w:r w:rsidRPr="0069726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being</w:t>
      </w:r>
      <w:r w:rsidRPr="006972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my</w:t>
      </w:r>
      <w:r w:rsidRPr="006972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parents.</w:t>
      </w:r>
    </w:p>
    <w:p w14:paraId="0504EECF" w14:textId="77777777" w:rsidR="0069726D" w:rsidRPr="0069726D" w:rsidRDefault="0069726D" w:rsidP="0069726D">
      <w:pPr>
        <w:pStyle w:val="ListParagraph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after="0"/>
        <w:ind w:right="2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26D">
        <w:rPr>
          <w:rFonts w:ascii="Times New Roman" w:hAnsi="Times New Roman" w:cs="Times New Roman"/>
          <w:sz w:val="24"/>
          <w:szCs w:val="24"/>
        </w:rPr>
        <w:t>My dearest siblings, thank you for the joy and support you have always provided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throughout</w:t>
      </w:r>
      <w:r w:rsidRPr="006972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this</w:t>
      </w:r>
      <w:r w:rsidRPr="006972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journey.</w:t>
      </w:r>
      <w:r w:rsidRPr="006972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I</w:t>
      </w:r>
      <w:r w:rsidRPr="006972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love</w:t>
      </w:r>
      <w:r w:rsidRPr="0069726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you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more than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you</w:t>
      </w:r>
      <w:r w:rsidRPr="006972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know.</w:t>
      </w:r>
    </w:p>
    <w:p w14:paraId="294A2B15" w14:textId="77777777" w:rsidR="0069726D" w:rsidRPr="0069726D" w:rsidRDefault="0069726D" w:rsidP="0069726D">
      <w:pPr>
        <w:pStyle w:val="ListParagraph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after="0"/>
        <w:ind w:right="2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26D">
        <w:rPr>
          <w:rFonts w:ascii="Times New Roman" w:hAnsi="Times New Roman" w:cs="Times New Roman"/>
          <w:sz w:val="24"/>
          <w:szCs w:val="24"/>
        </w:rPr>
        <w:t>My thesis advisor, ……. thank you for your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guidance, suggestions and the knowledge you have imparted throughout the thesis</w:t>
      </w:r>
      <w:r w:rsidRPr="006972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writing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process.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You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support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and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direction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have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been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invaluable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in</w:t>
      </w:r>
      <w:r w:rsidRPr="0069726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the</w:t>
      </w:r>
      <w:r w:rsidRPr="006972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completion</w:t>
      </w:r>
      <w:r w:rsidRPr="006972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of</w:t>
      </w:r>
      <w:r w:rsidRPr="006972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this thesis.</w:t>
      </w:r>
    </w:p>
    <w:p w14:paraId="1D637ABB" w14:textId="77777777" w:rsidR="0069726D" w:rsidRPr="0069726D" w:rsidRDefault="0069726D" w:rsidP="0069726D">
      <w:pPr>
        <w:pStyle w:val="ListParagraph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after="0"/>
        <w:ind w:right="2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26D">
        <w:rPr>
          <w:rFonts w:ascii="Times New Roman" w:hAnsi="Times New Roman" w:cs="Times New Roman"/>
          <w:sz w:val="24"/>
          <w:szCs w:val="24"/>
        </w:rPr>
        <w:t>Thank to my friends …….</w:t>
      </w:r>
    </w:p>
    <w:p w14:paraId="0C6810F5" w14:textId="77777777" w:rsidR="0069726D" w:rsidRPr="0069726D" w:rsidRDefault="0069726D" w:rsidP="0069726D">
      <w:pPr>
        <w:pStyle w:val="ListParagraph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after="0" w:line="278" w:lineRule="auto"/>
        <w:ind w:right="2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26D">
        <w:rPr>
          <w:rFonts w:ascii="Times New Roman" w:hAnsi="Times New Roman" w:cs="Times New Roman"/>
          <w:sz w:val="24"/>
          <w:szCs w:val="24"/>
        </w:rPr>
        <w:t>Lastly, but</w:t>
      </w:r>
      <w:r w:rsidRPr="0069726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sz w:val="24"/>
          <w:szCs w:val="24"/>
        </w:rPr>
        <w:t>just as importantly, ……..</w:t>
      </w:r>
    </w:p>
    <w:p w14:paraId="7EB19770" w14:textId="77777777" w:rsidR="0069726D" w:rsidRDefault="0069726D" w:rsidP="0069726D">
      <w:pPr>
        <w:pStyle w:val="BodyText"/>
        <w:spacing w:line="630" w:lineRule="atLeast"/>
        <w:ind w:left="7229" w:right="231" w:hanging="505"/>
        <w:jc w:val="right"/>
        <w:rPr>
          <w:rFonts w:ascii="Times New Roman" w:hAnsi="Times New Roman" w:cs="Times New Roman"/>
          <w:sz w:val="24"/>
          <w:szCs w:val="24"/>
        </w:rPr>
      </w:pPr>
    </w:p>
    <w:p w14:paraId="470E4CFA" w14:textId="47A3CBF0" w:rsidR="0069726D" w:rsidRDefault="0069726D" w:rsidP="0069726D">
      <w:pPr>
        <w:pStyle w:val="BodyText"/>
        <w:spacing w:line="630" w:lineRule="atLeast"/>
        <w:ind w:left="6946" w:right="231" w:hanging="505"/>
        <w:jc w:val="right"/>
        <w:rPr>
          <w:rFonts w:ascii="Times New Roman" w:hAnsi="Times New Roman" w:cs="Times New Roman"/>
          <w:sz w:val="24"/>
          <w:szCs w:val="24"/>
        </w:rPr>
      </w:pPr>
      <w:r w:rsidRPr="0069726D">
        <w:rPr>
          <w:rFonts w:ascii="Times New Roman" w:hAnsi="Times New Roman" w:cs="Times New Roman"/>
          <w:sz w:val="24"/>
          <w:szCs w:val="24"/>
        </w:rPr>
        <w:t>Yogyakarta, June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01FB1FBB" w14:textId="0173BF0F" w:rsidR="0069726D" w:rsidRPr="0069726D" w:rsidRDefault="0069726D" w:rsidP="0069726D">
      <w:pPr>
        <w:pStyle w:val="BodyText"/>
        <w:spacing w:line="630" w:lineRule="atLeast"/>
        <w:ind w:left="7229" w:right="231" w:hanging="505"/>
        <w:jc w:val="right"/>
        <w:rPr>
          <w:rFonts w:ascii="Times New Roman" w:hAnsi="Times New Roman" w:cs="Times New Roman"/>
          <w:sz w:val="24"/>
          <w:szCs w:val="24"/>
        </w:rPr>
        <w:sectPr w:rsidR="0069726D" w:rsidRPr="0069726D">
          <w:pgSz w:w="12240" w:h="15840"/>
          <w:pgMar w:top="1360" w:right="1560" w:bottom="1320" w:left="1500" w:header="0" w:footer="1140" w:gutter="0"/>
          <w:cols w:space="720"/>
        </w:sectPr>
      </w:pPr>
    </w:p>
    <w:p w14:paraId="19FCF84A" w14:textId="77777777" w:rsidR="0069726D" w:rsidRPr="0069726D" w:rsidRDefault="0069726D" w:rsidP="0069726D">
      <w:pPr>
        <w:pStyle w:val="BodyTex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CE00EF" w14:textId="77777777" w:rsidR="0069726D" w:rsidRPr="0069726D" w:rsidRDefault="0069726D" w:rsidP="0069726D">
      <w:pPr>
        <w:pStyle w:val="Heading2"/>
        <w:spacing w:before="90"/>
        <w:ind w:left="305" w:right="2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TABLE_OF_CONTENT"/>
      <w:bookmarkStart w:id="11" w:name="_bookmark5"/>
      <w:bookmarkEnd w:id="10"/>
      <w:bookmarkEnd w:id="11"/>
      <w:r w:rsidRPr="0069726D">
        <w:rPr>
          <w:rFonts w:ascii="Times New Roman" w:hAnsi="Times New Roman" w:cs="Times New Roman"/>
          <w:color w:val="000000" w:themeColor="text1"/>
          <w:sz w:val="24"/>
          <w:szCs w:val="24"/>
        </w:rPr>
        <w:t>TABLE</w:t>
      </w:r>
      <w:r w:rsidRPr="0069726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726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color w:val="000000" w:themeColor="text1"/>
          <w:sz w:val="24"/>
          <w:szCs w:val="24"/>
        </w:rPr>
        <w:t>CONTENTS</w:t>
      </w:r>
    </w:p>
    <w:p w14:paraId="32069755" w14:textId="77777777" w:rsidR="0069726D" w:rsidRPr="0069726D" w:rsidRDefault="0069726D" w:rsidP="0069726D">
      <w:pPr>
        <w:rPr>
          <w:rFonts w:ascii="Times New Roman" w:hAnsi="Times New Roman" w:cs="Times New Roman"/>
          <w:sz w:val="24"/>
          <w:szCs w:val="24"/>
        </w:rPr>
        <w:sectPr w:rsidR="0069726D" w:rsidRPr="0069726D">
          <w:pgSz w:w="12240" w:h="15840"/>
          <w:pgMar w:top="1500" w:right="1560" w:bottom="1656" w:left="1500" w:header="0" w:footer="1140" w:gutter="0"/>
          <w:cols w:space="720"/>
        </w:sectPr>
      </w:pPr>
    </w:p>
    <w:sdt>
      <w:sdtPr>
        <w:rPr>
          <w:rFonts w:ascii="Times New Roman" w:hAnsi="Times New Roman" w:cs="Times New Roman"/>
          <w:sz w:val="24"/>
          <w:szCs w:val="24"/>
        </w:rPr>
        <w:id w:val="-212192222"/>
        <w:docPartObj>
          <w:docPartGallery w:val="Table of Contents"/>
          <w:docPartUnique/>
        </w:docPartObj>
      </w:sdtPr>
      <w:sdtContent>
        <w:p w14:paraId="41E86ECC" w14:textId="77777777" w:rsidR="0069726D" w:rsidRPr="0069726D" w:rsidRDefault="0069726D" w:rsidP="0069726D">
          <w:pPr>
            <w:pStyle w:val="TOC1"/>
            <w:tabs>
              <w:tab w:val="right" w:leader="dot" w:pos="8932"/>
            </w:tabs>
            <w:spacing w:before="641"/>
            <w:rPr>
              <w:rFonts w:ascii="Times New Roman" w:hAnsi="Times New Roman" w:cs="Times New Roman"/>
              <w:sz w:val="24"/>
              <w:szCs w:val="24"/>
            </w:rPr>
          </w:pPr>
          <w:hyperlink w:anchor="_bookmark0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RATIFICATION SHEET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iii</w:t>
            </w:r>
          </w:hyperlink>
        </w:p>
        <w:p w14:paraId="0CEF5690" w14:textId="77777777" w:rsidR="0069726D" w:rsidRPr="0069726D" w:rsidRDefault="0069726D" w:rsidP="0069726D">
          <w:pPr>
            <w:pStyle w:val="TOC1"/>
            <w:tabs>
              <w:tab w:val="right" w:leader="dot" w:pos="8925"/>
            </w:tabs>
            <w:spacing w:before="121"/>
            <w:rPr>
              <w:rFonts w:ascii="Times New Roman" w:hAnsi="Times New Roman" w:cs="Times New Roman"/>
              <w:sz w:val="24"/>
              <w:szCs w:val="24"/>
            </w:rPr>
          </w:pPr>
          <w:hyperlink w:anchor="_bookmark1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  <w:r w:rsidRPr="00697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97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697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ORIGINALLY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iv</w:t>
            </w:r>
          </w:hyperlink>
        </w:p>
        <w:p w14:paraId="54D88C9B" w14:textId="77777777" w:rsidR="0069726D" w:rsidRPr="0069726D" w:rsidRDefault="0069726D" w:rsidP="0069726D">
          <w:pPr>
            <w:pStyle w:val="TOC1"/>
            <w:tabs>
              <w:tab w:val="right" w:leader="dot" w:pos="8934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2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MOTTO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v</w:t>
            </w:r>
          </w:hyperlink>
        </w:p>
        <w:p w14:paraId="1296FC4A" w14:textId="77777777" w:rsidR="0069726D" w:rsidRPr="0069726D" w:rsidRDefault="0069726D" w:rsidP="0069726D">
          <w:pPr>
            <w:pStyle w:val="TOC1"/>
            <w:tabs>
              <w:tab w:val="right" w:leader="dot" w:pos="8933"/>
            </w:tabs>
            <w:spacing w:before="116"/>
            <w:rPr>
              <w:rFonts w:ascii="Times New Roman" w:hAnsi="Times New Roman" w:cs="Times New Roman"/>
              <w:sz w:val="24"/>
              <w:szCs w:val="24"/>
            </w:rPr>
          </w:pPr>
          <w:hyperlink w:anchor="_bookmark3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DEDICATION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vi</w:t>
            </w:r>
          </w:hyperlink>
        </w:p>
        <w:p w14:paraId="45595E87" w14:textId="77777777" w:rsidR="0069726D" w:rsidRPr="0069726D" w:rsidRDefault="0069726D" w:rsidP="0069726D">
          <w:pPr>
            <w:pStyle w:val="TOC1"/>
            <w:tabs>
              <w:tab w:val="right" w:leader="dot" w:pos="8933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4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ACKNOWLEDGEMENT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vii</w:t>
            </w:r>
          </w:hyperlink>
        </w:p>
        <w:p w14:paraId="108C2B00" w14:textId="77777777" w:rsidR="0069726D" w:rsidRPr="0069726D" w:rsidRDefault="0069726D" w:rsidP="0069726D">
          <w:pPr>
            <w:pStyle w:val="TOC1"/>
            <w:tabs>
              <w:tab w:val="right" w:leader="dot" w:pos="8932"/>
            </w:tabs>
            <w:spacing w:before="121"/>
            <w:rPr>
              <w:rFonts w:ascii="Times New Roman" w:hAnsi="Times New Roman" w:cs="Times New Roman"/>
              <w:sz w:val="24"/>
              <w:szCs w:val="24"/>
            </w:rPr>
          </w:pPr>
          <w:hyperlink w:anchor="_bookmark5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Pr="00697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97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viii</w:t>
            </w:r>
          </w:hyperlink>
        </w:p>
        <w:p w14:paraId="6C5A5D30" w14:textId="77777777" w:rsidR="0069726D" w:rsidRPr="0069726D" w:rsidRDefault="0069726D" w:rsidP="0069726D">
          <w:pPr>
            <w:pStyle w:val="TOC1"/>
            <w:tabs>
              <w:tab w:val="right" w:leader="dot" w:pos="8934"/>
            </w:tabs>
            <w:spacing w:before="117"/>
            <w:rPr>
              <w:rFonts w:ascii="Times New Roman" w:hAnsi="Times New Roman" w:cs="Times New Roman"/>
              <w:sz w:val="24"/>
              <w:szCs w:val="24"/>
            </w:rPr>
          </w:pPr>
          <w:hyperlink w:anchor="_bookmark6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6972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97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TABLES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x</w:t>
            </w:r>
          </w:hyperlink>
        </w:p>
        <w:p w14:paraId="61B5F17F" w14:textId="77777777" w:rsidR="0069726D" w:rsidRPr="0069726D" w:rsidRDefault="0069726D" w:rsidP="0069726D">
          <w:pPr>
            <w:pStyle w:val="TOC1"/>
            <w:tabs>
              <w:tab w:val="right" w:leader="dot" w:pos="8933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7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6972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97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FIGURES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xi</w:t>
            </w:r>
          </w:hyperlink>
        </w:p>
        <w:p w14:paraId="1BFE871B" w14:textId="77777777" w:rsidR="0069726D" w:rsidRPr="0069726D" w:rsidRDefault="0069726D" w:rsidP="0069726D">
          <w:pPr>
            <w:pStyle w:val="TOC1"/>
            <w:tabs>
              <w:tab w:val="right" w:leader="dot" w:pos="8933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8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6972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97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APPENDIXS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xii</w:t>
            </w:r>
          </w:hyperlink>
        </w:p>
        <w:p w14:paraId="0E91D4DA" w14:textId="77777777" w:rsidR="0069726D" w:rsidRPr="0069726D" w:rsidRDefault="0069726D" w:rsidP="0069726D">
          <w:pPr>
            <w:pStyle w:val="TOC1"/>
            <w:tabs>
              <w:tab w:val="right" w:leader="dot" w:pos="8932"/>
            </w:tabs>
            <w:spacing w:before="121"/>
            <w:rPr>
              <w:rFonts w:ascii="Times New Roman" w:hAnsi="Times New Roman" w:cs="Times New Roman"/>
              <w:sz w:val="24"/>
              <w:szCs w:val="24"/>
            </w:rPr>
          </w:pPr>
          <w:hyperlink w:anchor="_bookmark9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xiii</w:t>
            </w:r>
          </w:hyperlink>
        </w:p>
        <w:p w14:paraId="0B9F71F6" w14:textId="77777777" w:rsidR="0069726D" w:rsidRPr="0069726D" w:rsidRDefault="0069726D" w:rsidP="0069726D">
          <w:pPr>
            <w:pStyle w:val="TOC1"/>
            <w:tabs>
              <w:tab w:val="right" w:leader="dot" w:pos="8934"/>
            </w:tabs>
            <w:spacing w:before="117"/>
            <w:rPr>
              <w:rFonts w:ascii="Times New Roman" w:hAnsi="Times New Roman" w:cs="Times New Roman"/>
              <w:sz w:val="24"/>
              <w:szCs w:val="24"/>
            </w:rPr>
          </w:pPr>
          <w:hyperlink w:anchor="_bookmark10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CHAPTER I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hyperlink>
        </w:p>
        <w:p w14:paraId="7EE397C5" w14:textId="77777777" w:rsidR="0069726D" w:rsidRPr="0069726D" w:rsidRDefault="0069726D" w:rsidP="0069726D">
          <w:pPr>
            <w:pStyle w:val="TOC1"/>
            <w:tabs>
              <w:tab w:val="right" w:leader="dot" w:pos="8934"/>
            </w:tabs>
            <w:spacing w:before="121"/>
            <w:rPr>
              <w:rFonts w:ascii="Times New Roman" w:hAnsi="Times New Roman" w:cs="Times New Roman"/>
              <w:sz w:val="24"/>
              <w:szCs w:val="24"/>
            </w:rPr>
          </w:pPr>
          <w:hyperlink w:anchor="_bookmark11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hyperlink>
        </w:p>
        <w:p w14:paraId="7C42639D" w14:textId="77777777" w:rsidR="0069726D" w:rsidRPr="0069726D" w:rsidRDefault="0069726D" w:rsidP="0069726D">
          <w:pPr>
            <w:pStyle w:val="TOC2"/>
            <w:tabs>
              <w:tab w:val="right" w:leader="dot" w:pos="8934"/>
            </w:tabs>
            <w:spacing w:before="121"/>
            <w:ind w:left="521"/>
            <w:rPr>
              <w:rFonts w:ascii="Times New Roman" w:hAnsi="Times New Roman" w:cs="Times New Roman"/>
              <w:sz w:val="24"/>
              <w:szCs w:val="24"/>
            </w:rPr>
          </w:pPr>
          <w:hyperlink w:anchor="_bookmark12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697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Background</w:t>
            </w:r>
            <w:r w:rsidRPr="00697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97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the Study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hyperlink>
        </w:p>
        <w:p w14:paraId="19F47267" w14:textId="77777777" w:rsidR="0069726D" w:rsidRPr="0069726D" w:rsidRDefault="0069726D" w:rsidP="0069726D">
          <w:pPr>
            <w:pStyle w:val="TOC2"/>
            <w:tabs>
              <w:tab w:val="right" w:leader="dot" w:pos="8934"/>
            </w:tabs>
            <w:spacing w:before="117"/>
            <w:ind w:left="521"/>
            <w:rPr>
              <w:rFonts w:ascii="Times New Roman" w:hAnsi="Times New Roman" w:cs="Times New Roman"/>
              <w:sz w:val="24"/>
              <w:szCs w:val="24"/>
            </w:rPr>
          </w:pPr>
          <w:hyperlink w:anchor="_bookmark13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697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  <w:r w:rsidRPr="00697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97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the Problems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hyperlink>
        </w:p>
        <w:p w14:paraId="51D59057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5"/>
            </w:numPr>
            <w:tabs>
              <w:tab w:val="left" w:pos="858"/>
              <w:tab w:val="right" w:leader="dot" w:pos="8934"/>
            </w:tabs>
            <w:autoSpaceDE w:val="0"/>
            <w:autoSpaceDN w:val="0"/>
            <w:spacing w:before="122" w:after="0" w:line="240" w:lineRule="auto"/>
            <w:ind w:hanging="337"/>
            <w:rPr>
              <w:rFonts w:ascii="Times New Roman" w:hAnsi="Times New Roman" w:cs="Times New Roman"/>
              <w:sz w:val="24"/>
              <w:szCs w:val="24"/>
            </w:rPr>
          </w:pPr>
          <w:hyperlink w:anchor="_bookmark14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Formulating</w:t>
            </w:r>
            <w:r w:rsidRPr="00697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9726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hyperlink>
        </w:p>
        <w:p w14:paraId="090F38EB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5"/>
            </w:numPr>
            <w:tabs>
              <w:tab w:val="left" w:pos="853"/>
              <w:tab w:val="right" w:leader="dot" w:pos="8934"/>
            </w:tabs>
            <w:autoSpaceDE w:val="0"/>
            <w:autoSpaceDN w:val="0"/>
            <w:spacing w:before="121" w:after="0" w:line="240" w:lineRule="auto"/>
            <w:ind w:left="852" w:hanging="332"/>
            <w:rPr>
              <w:rFonts w:ascii="Times New Roman" w:hAnsi="Times New Roman" w:cs="Times New Roman"/>
              <w:sz w:val="24"/>
              <w:szCs w:val="24"/>
            </w:rPr>
          </w:pPr>
          <w:hyperlink w:anchor="_bookmark15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  <w:r w:rsidRPr="00697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97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the Study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hyperlink>
        </w:p>
        <w:p w14:paraId="280744A6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5"/>
            </w:numPr>
            <w:tabs>
              <w:tab w:val="left" w:pos="853"/>
              <w:tab w:val="right" w:leader="dot" w:pos="8934"/>
            </w:tabs>
            <w:autoSpaceDE w:val="0"/>
            <w:autoSpaceDN w:val="0"/>
            <w:spacing w:before="122" w:after="0" w:line="240" w:lineRule="auto"/>
            <w:ind w:left="852" w:hanging="332"/>
            <w:rPr>
              <w:rFonts w:ascii="Times New Roman" w:hAnsi="Times New Roman" w:cs="Times New Roman"/>
              <w:sz w:val="24"/>
              <w:szCs w:val="24"/>
            </w:rPr>
          </w:pPr>
          <w:hyperlink w:anchor="_bookmark16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Significances</w:t>
            </w:r>
            <w:r w:rsidRPr="00697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97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the Study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hyperlink>
        </w:p>
        <w:p w14:paraId="39E14D67" w14:textId="77777777" w:rsidR="0069726D" w:rsidRPr="0069726D" w:rsidRDefault="0069726D" w:rsidP="0069726D">
          <w:pPr>
            <w:pStyle w:val="TOC1"/>
            <w:tabs>
              <w:tab w:val="right" w:leader="dot" w:pos="8934"/>
            </w:tabs>
            <w:spacing w:before="117"/>
            <w:rPr>
              <w:rFonts w:ascii="Times New Roman" w:hAnsi="Times New Roman" w:cs="Times New Roman"/>
              <w:sz w:val="24"/>
              <w:szCs w:val="24"/>
            </w:rPr>
          </w:pPr>
          <w:hyperlink w:anchor="_bookmark17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CHAPTER II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hyperlink>
        </w:p>
        <w:p w14:paraId="13632BA2" w14:textId="77777777" w:rsidR="0069726D" w:rsidRPr="0069726D" w:rsidRDefault="0069726D" w:rsidP="0069726D">
          <w:pPr>
            <w:pStyle w:val="TOC1"/>
            <w:tabs>
              <w:tab w:val="right" w:leader="dot" w:pos="8934"/>
            </w:tabs>
            <w:spacing w:before="121"/>
            <w:rPr>
              <w:rFonts w:ascii="Times New Roman" w:hAnsi="Times New Roman" w:cs="Times New Roman"/>
              <w:sz w:val="24"/>
              <w:szCs w:val="24"/>
            </w:rPr>
          </w:pPr>
          <w:hyperlink w:anchor="_bookmark18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  <w:r w:rsidRPr="00697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hyperlink>
        </w:p>
        <w:p w14:paraId="5E8D96B4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4"/>
            </w:numPr>
            <w:tabs>
              <w:tab w:val="left" w:pos="911"/>
              <w:tab w:val="right" w:leader="dot" w:pos="8934"/>
            </w:tabs>
            <w:autoSpaceDE w:val="0"/>
            <w:autoSpaceDN w:val="0"/>
            <w:spacing w:before="122" w:after="0" w:line="240" w:lineRule="auto"/>
            <w:ind w:hanging="390"/>
            <w:rPr>
              <w:rFonts w:ascii="Times New Roman" w:hAnsi="Times New Roman" w:cs="Times New Roman"/>
              <w:sz w:val="24"/>
              <w:szCs w:val="24"/>
            </w:rPr>
          </w:pPr>
          <w:hyperlink w:anchor="_bookmark19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Construct/Variable1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hyperlink>
        </w:p>
        <w:p w14:paraId="78DB61B6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4"/>
            </w:numPr>
            <w:tabs>
              <w:tab w:val="left" w:pos="911"/>
              <w:tab w:val="right" w:leader="dot" w:pos="8934"/>
            </w:tabs>
            <w:autoSpaceDE w:val="0"/>
            <w:autoSpaceDN w:val="0"/>
            <w:spacing w:before="116" w:after="0" w:line="240" w:lineRule="auto"/>
            <w:ind w:hanging="390"/>
            <w:rPr>
              <w:rFonts w:ascii="Times New Roman" w:hAnsi="Times New Roman" w:cs="Times New Roman"/>
              <w:sz w:val="24"/>
              <w:szCs w:val="24"/>
            </w:rPr>
          </w:pPr>
          <w:hyperlink w:anchor="_bookmark20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Construct/Variable 2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hyperlink>
        </w:p>
        <w:p w14:paraId="134079A8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3"/>
            </w:numPr>
            <w:tabs>
              <w:tab w:val="left" w:pos="858"/>
              <w:tab w:val="right" w:leader="dot" w:pos="8934"/>
            </w:tabs>
            <w:autoSpaceDE w:val="0"/>
            <w:autoSpaceDN w:val="0"/>
            <w:spacing w:before="122" w:after="0" w:line="240" w:lineRule="auto"/>
            <w:ind w:hanging="337"/>
            <w:rPr>
              <w:rFonts w:ascii="Times New Roman" w:hAnsi="Times New Roman" w:cs="Times New Roman"/>
              <w:sz w:val="24"/>
              <w:szCs w:val="24"/>
            </w:rPr>
          </w:pPr>
          <w:hyperlink w:anchor="_bookmark21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Previous</w:t>
            </w:r>
            <w:r w:rsidRPr="00697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hyperlink>
        </w:p>
        <w:p w14:paraId="2B87E34C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3"/>
            </w:numPr>
            <w:tabs>
              <w:tab w:val="left" w:pos="853"/>
              <w:tab w:val="right" w:leader="dot" w:pos="8934"/>
            </w:tabs>
            <w:autoSpaceDE w:val="0"/>
            <w:autoSpaceDN w:val="0"/>
            <w:spacing w:before="122" w:after="0" w:line="240" w:lineRule="auto"/>
            <w:ind w:left="852" w:hanging="332"/>
            <w:rPr>
              <w:rFonts w:ascii="Times New Roman" w:hAnsi="Times New Roman" w:cs="Times New Roman"/>
              <w:sz w:val="24"/>
              <w:szCs w:val="24"/>
            </w:rPr>
          </w:pPr>
          <w:hyperlink w:anchor="_bookmark22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Conceptual</w:t>
            </w:r>
            <w:r w:rsidRPr="00697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Framework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hyperlink>
        </w:p>
        <w:p w14:paraId="1727961B" w14:textId="77777777" w:rsidR="0069726D" w:rsidRPr="0069726D" w:rsidRDefault="0069726D" w:rsidP="0069726D">
          <w:pPr>
            <w:pStyle w:val="TOC1"/>
            <w:tabs>
              <w:tab w:val="right" w:leader="dot" w:pos="8934"/>
            </w:tabs>
            <w:spacing w:before="121"/>
            <w:rPr>
              <w:rFonts w:ascii="Times New Roman" w:hAnsi="Times New Roman" w:cs="Times New Roman"/>
              <w:sz w:val="24"/>
              <w:szCs w:val="24"/>
            </w:rPr>
          </w:pPr>
          <w:hyperlink w:anchor="_bookmark24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CHAPTER III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</w:hyperlink>
        </w:p>
        <w:p w14:paraId="64B645D3" w14:textId="77777777" w:rsidR="0069726D" w:rsidRPr="0069726D" w:rsidRDefault="0069726D" w:rsidP="0069726D">
          <w:pPr>
            <w:pStyle w:val="TOC1"/>
            <w:tabs>
              <w:tab w:val="right" w:leader="dot" w:pos="8934"/>
            </w:tabs>
            <w:spacing w:before="117"/>
            <w:rPr>
              <w:rFonts w:ascii="Times New Roman" w:hAnsi="Times New Roman" w:cs="Times New Roman"/>
              <w:sz w:val="24"/>
              <w:szCs w:val="24"/>
            </w:rPr>
          </w:pPr>
          <w:hyperlink w:anchor="_bookmark25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697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METHODOLOGY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</w:hyperlink>
        </w:p>
        <w:p w14:paraId="3FA19C73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2"/>
            </w:numPr>
            <w:tabs>
              <w:tab w:val="left" w:pos="858"/>
              <w:tab w:val="right" w:leader="dot" w:pos="8934"/>
            </w:tabs>
            <w:autoSpaceDE w:val="0"/>
            <w:autoSpaceDN w:val="0"/>
            <w:spacing w:before="121" w:after="0" w:line="240" w:lineRule="auto"/>
            <w:ind w:hanging="337"/>
            <w:rPr>
              <w:rFonts w:ascii="Times New Roman" w:hAnsi="Times New Roman" w:cs="Times New Roman"/>
              <w:sz w:val="24"/>
              <w:szCs w:val="24"/>
            </w:rPr>
          </w:pPr>
          <w:hyperlink w:anchor="_bookmark26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6972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</w:hyperlink>
        </w:p>
        <w:p w14:paraId="35FBB7BA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2"/>
            </w:numPr>
            <w:tabs>
              <w:tab w:val="left" w:pos="858"/>
              <w:tab w:val="right" w:leader="dot" w:pos="8934"/>
            </w:tabs>
            <w:autoSpaceDE w:val="0"/>
            <w:autoSpaceDN w:val="0"/>
            <w:spacing w:before="122" w:after="0" w:line="240" w:lineRule="auto"/>
            <w:ind w:hanging="337"/>
            <w:rPr>
              <w:rFonts w:ascii="Times New Roman" w:hAnsi="Times New Roman" w:cs="Times New Roman"/>
              <w:sz w:val="24"/>
              <w:szCs w:val="24"/>
            </w:rPr>
          </w:pPr>
          <w:hyperlink w:anchor="_bookmark27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697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</w:hyperlink>
        </w:p>
        <w:p w14:paraId="14C42D25" w14:textId="77777777" w:rsidR="0069726D" w:rsidRPr="0069726D" w:rsidRDefault="0069726D" w:rsidP="0069726D">
          <w:pPr>
            <w:pStyle w:val="TOC3"/>
            <w:widowControl w:val="0"/>
            <w:numPr>
              <w:ilvl w:val="2"/>
              <w:numId w:val="12"/>
            </w:numPr>
            <w:tabs>
              <w:tab w:val="left" w:pos="1242"/>
              <w:tab w:val="right" w:leader="dot" w:pos="8934"/>
            </w:tabs>
            <w:autoSpaceDE w:val="0"/>
            <w:autoSpaceDN w:val="0"/>
            <w:spacing w:before="117" w:after="0" w:line="240" w:lineRule="auto"/>
            <w:ind w:hanging="500"/>
            <w:rPr>
              <w:rFonts w:ascii="Times New Roman" w:hAnsi="Times New Roman" w:cs="Times New Roman"/>
              <w:sz w:val="24"/>
              <w:szCs w:val="24"/>
            </w:rPr>
          </w:pPr>
          <w:hyperlink w:anchor="_bookmark28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972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r w:rsidRPr="006972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97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the study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</w:hyperlink>
        </w:p>
        <w:p w14:paraId="45049E5C" w14:textId="77777777" w:rsidR="0069726D" w:rsidRPr="0069726D" w:rsidRDefault="0069726D" w:rsidP="0069726D">
          <w:pPr>
            <w:pStyle w:val="TOC3"/>
            <w:widowControl w:val="0"/>
            <w:numPr>
              <w:ilvl w:val="2"/>
              <w:numId w:val="12"/>
            </w:numPr>
            <w:tabs>
              <w:tab w:val="left" w:pos="1242"/>
              <w:tab w:val="right" w:leader="dot" w:pos="8934"/>
            </w:tabs>
            <w:autoSpaceDE w:val="0"/>
            <w:autoSpaceDN w:val="0"/>
            <w:spacing w:before="121" w:after="0" w:line="240" w:lineRule="auto"/>
            <w:ind w:hanging="500"/>
            <w:rPr>
              <w:rFonts w:ascii="Times New Roman" w:hAnsi="Times New Roman" w:cs="Times New Roman"/>
              <w:sz w:val="24"/>
              <w:szCs w:val="24"/>
            </w:rPr>
          </w:pPr>
          <w:hyperlink w:anchor="_bookmark29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The Types</w:t>
            </w:r>
            <w:r w:rsidRPr="006972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97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</w:hyperlink>
        </w:p>
        <w:p w14:paraId="5D3C18EB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2"/>
            </w:numPr>
            <w:tabs>
              <w:tab w:val="left" w:pos="858"/>
              <w:tab w:val="right" w:leader="dot" w:pos="8934"/>
            </w:tabs>
            <w:autoSpaceDE w:val="0"/>
            <w:autoSpaceDN w:val="0"/>
            <w:spacing w:before="121" w:after="0" w:line="240" w:lineRule="auto"/>
            <w:ind w:hanging="337"/>
            <w:rPr>
              <w:rFonts w:ascii="Times New Roman" w:hAnsi="Times New Roman" w:cs="Times New Roman"/>
              <w:sz w:val="24"/>
              <w:szCs w:val="24"/>
            </w:rPr>
          </w:pPr>
          <w:hyperlink w:anchor="_bookmark30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697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12</w:t>
            </w:r>
          </w:hyperlink>
        </w:p>
        <w:p w14:paraId="6594E5FB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2"/>
            </w:numPr>
            <w:tabs>
              <w:tab w:val="left" w:pos="858"/>
              <w:tab w:val="right" w:leader="dot" w:pos="8934"/>
            </w:tabs>
            <w:autoSpaceDE w:val="0"/>
            <w:autoSpaceDN w:val="0"/>
            <w:spacing w:before="122" w:after="20" w:line="240" w:lineRule="auto"/>
            <w:ind w:hanging="337"/>
            <w:rPr>
              <w:rFonts w:ascii="Times New Roman" w:hAnsi="Times New Roman" w:cs="Times New Roman"/>
              <w:sz w:val="24"/>
              <w:szCs w:val="24"/>
            </w:rPr>
          </w:pPr>
          <w:hyperlink w:anchor="_bookmark32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697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</w:hyperlink>
        </w:p>
        <w:p w14:paraId="1C47BCA1" w14:textId="4452C7C0" w:rsidR="0069726D" w:rsidRPr="0069726D" w:rsidRDefault="0069726D" w:rsidP="0069726D">
          <w:pPr>
            <w:pStyle w:val="TOC2"/>
            <w:widowControl w:val="0"/>
            <w:numPr>
              <w:ilvl w:val="1"/>
              <w:numId w:val="12"/>
            </w:numPr>
            <w:tabs>
              <w:tab w:val="left" w:pos="853"/>
              <w:tab w:val="right" w:leader="dot" w:pos="8934"/>
            </w:tabs>
            <w:autoSpaceDE w:val="0"/>
            <w:autoSpaceDN w:val="0"/>
            <w:spacing w:before="61" w:after="0" w:line="240" w:lineRule="auto"/>
            <w:ind w:left="852" w:hanging="332"/>
            <w:rPr>
              <w:rFonts w:ascii="Times New Roman" w:hAnsi="Times New Roman" w:cs="Times New Roman"/>
              <w:sz w:val="24"/>
              <w:szCs w:val="24"/>
            </w:rPr>
          </w:pPr>
          <w:hyperlink w:anchor="_bookmark33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Trustworthin</w:t>
            </w:r>
            <w:r w:rsidR="00E6735E">
              <w:rPr>
                <w:rFonts w:ascii="Times New Roman" w:hAnsi="Times New Roman" w:cs="Times New Roman"/>
                <w:sz w:val="24"/>
                <w:szCs w:val="24"/>
              </w:rPr>
              <w:t>ess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</w:hyperlink>
        </w:p>
        <w:p w14:paraId="071C3C4A" w14:textId="77777777" w:rsidR="0069726D" w:rsidRPr="0069726D" w:rsidRDefault="0069726D" w:rsidP="0069726D">
          <w:pPr>
            <w:pStyle w:val="TOC1"/>
            <w:tabs>
              <w:tab w:val="right" w:leader="dot" w:pos="8934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34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CHAPTER IV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hyperlink>
        </w:p>
        <w:p w14:paraId="6141A784" w14:textId="77777777" w:rsidR="0069726D" w:rsidRPr="0069726D" w:rsidRDefault="0069726D" w:rsidP="0069726D">
          <w:pPr>
            <w:pStyle w:val="TOC1"/>
            <w:tabs>
              <w:tab w:val="right" w:leader="dot" w:pos="8934"/>
            </w:tabs>
            <w:spacing w:before="116"/>
            <w:rPr>
              <w:rFonts w:ascii="Times New Roman" w:hAnsi="Times New Roman" w:cs="Times New Roman"/>
              <w:sz w:val="24"/>
              <w:szCs w:val="24"/>
            </w:rPr>
          </w:pPr>
          <w:hyperlink w:anchor="_bookmark35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r w:rsidRPr="00697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97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hyperlink>
        </w:p>
        <w:p w14:paraId="2EC45B7B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1"/>
            </w:numPr>
            <w:tabs>
              <w:tab w:val="left" w:pos="858"/>
              <w:tab w:val="right" w:leader="dot" w:pos="8934"/>
            </w:tabs>
            <w:autoSpaceDE w:val="0"/>
            <w:autoSpaceDN w:val="0"/>
            <w:spacing w:before="122" w:after="0" w:line="240" w:lineRule="auto"/>
            <w:ind w:hanging="337"/>
            <w:rPr>
              <w:rFonts w:ascii="Times New Roman" w:hAnsi="Times New Roman" w:cs="Times New Roman"/>
              <w:sz w:val="24"/>
              <w:szCs w:val="24"/>
            </w:rPr>
          </w:pPr>
          <w:hyperlink w:anchor="_bookmark36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hyperlink>
        </w:p>
        <w:p w14:paraId="3DF64012" w14:textId="77777777" w:rsidR="0069726D" w:rsidRPr="0069726D" w:rsidRDefault="0069726D" w:rsidP="0069726D">
          <w:pPr>
            <w:pStyle w:val="TOC3"/>
            <w:widowControl w:val="0"/>
            <w:numPr>
              <w:ilvl w:val="2"/>
              <w:numId w:val="11"/>
            </w:numPr>
            <w:tabs>
              <w:tab w:val="left" w:pos="1242"/>
              <w:tab w:val="right" w:leader="dot" w:pos="8934"/>
            </w:tabs>
            <w:autoSpaceDE w:val="0"/>
            <w:autoSpaceDN w:val="0"/>
            <w:spacing w:before="122" w:after="0" w:line="240" w:lineRule="auto"/>
            <w:ind w:hanging="500"/>
            <w:rPr>
              <w:rFonts w:ascii="Times New Roman" w:hAnsi="Times New Roman" w:cs="Times New Roman"/>
              <w:sz w:val="24"/>
              <w:szCs w:val="24"/>
            </w:rPr>
          </w:pPr>
          <w:hyperlink w:anchor="_bookmark37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69726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972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r w:rsidRPr="0069726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hyperlink>
        </w:p>
        <w:p w14:paraId="2B04C9D5" w14:textId="77777777" w:rsidR="0069726D" w:rsidRPr="0069726D" w:rsidRDefault="0069726D" w:rsidP="0069726D">
          <w:pPr>
            <w:pStyle w:val="TOC3"/>
            <w:widowControl w:val="0"/>
            <w:numPr>
              <w:ilvl w:val="2"/>
              <w:numId w:val="11"/>
            </w:numPr>
            <w:tabs>
              <w:tab w:val="left" w:pos="1242"/>
              <w:tab w:val="right" w:leader="dot" w:pos="8934"/>
            </w:tabs>
            <w:autoSpaceDE w:val="0"/>
            <w:autoSpaceDN w:val="0"/>
            <w:spacing w:before="121" w:after="0" w:line="240" w:lineRule="auto"/>
            <w:ind w:hanging="500"/>
            <w:rPr>
              <w:rFonts w:ascii="Times New Roman" w:hAnsi="Times New Roman" w:cs="Times New Roman"/>
              <w:sz w:val="24"/>
              <w:szCs w:val="24"/>
            </w:rPr>
          </w:pPr>
          <w:hyperlink w:anchor="_bookmark39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Lack</w:t>
            </w:r>
            <w:r w:rsidRPr="00697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972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Motivation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17</w:t>
            </w:r>
          </w:hyperlink>
        </w:p>
        <w:p w14:paraId="71BFBB4E" w14:textId="77777777" w:rsidR="0069726D" w:rsidRPr="0069726D" w:rsidRDefault="0069726D" w:rsidP="0069726D">
          <w:pPr>
            <w:pStyle w:val="TOC3"/>
            <w:widowControl w:val="0"/>
            <w:numPr>
              <w:ilvl w:val="2"/>
              <w:numId w:val="11"/>
            </w:numPr>
            <w:tabs>
              <w:tab w:val="left" w:pos="1242"/>
              <w:tab w:val="right" w:leader="dot" w:pos="8934"/>
            </w:tabs>
            <w:autoSpaceDE w:val="0"/>
            <w:autoSpaceDN w:val="0"/>
            <w:spacing w:before="117" w:after="0" w:line="240" w:lineRule="auto"/>
            <w:ind w:hanging="500"/>
            <w:rPr>
              <w:rFonts w:ascii="Times New Roman" w:hAnsi="Times New Roman" w:cs="Times New Roman"/>
              <w:sz w:val="24"/>
              <w:szCs w:val="24"/>
            </w:rPr>
          </w:pPr>
          <w:hyperlink w:anchor="_bookmark41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Talking</w:t>
            </w:r>
            <w:r w:rsidRPr="006972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Too</w:t>
            </w:r>
            <w:r w:rsidRPr="006972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19</w:t>
            </w:r>
          </w:hyperlink>
        </w:p>
        <w:p w14:paraId="638191C0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1"/>
            </w:numPr>
            <w:tabs>
              <w:tab w:val="left" w:pos="858"/>
              <w:tab w:val="right" w:leader="dot" w:pos="8934"/>
            </w:tabs>
            <w:autoSpaceDE w:val="0"/>
            <w:autoSpaceDN w:val="0"/>
            <w:spacing w:before="121" w:after="0" w:line="240" w:lineRule="auto"/>
            <w:ind w:hanging="337"/>
            <w:rPr>
              <w:rFonts w:ascii="Times New Roman" w:hAnsi="Times New Roman" w:cs="Times New Roman"/>
              <w:sz w:val="24"/>
              <w:szCs w:val="24"/>
            </w:rPr>
          </w:pPr>
          <w:hyperlink w:anchor="_bookmark43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</w:hyperlink>
        </w:p>
        <w:p w14:paraId="7CC15AAC" w14:textId="77777777" w:rsidR="0069726D" w:rsidRPr="0069726D" w:rsidRDefault="0069726D" w:rsidP="0069726D">
          <w:pPr>
            <w:pStyle w:val="TOC1"/>
            <w:tabs>
              <w:tab w:val="right" w:leader="dot" w:pos="8934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44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CHAPTER V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24</w:t>
            </w:r>
          </w:hyperlink>
        </w:p>
        <w:p w14:paraId="20C07637" w14:textId="77777777" w:rsidR="0069726D" w:rsidRPr="0069726D" w:rsidRDefault="0069726D" w:rsidP="0069726D">
          <w:pPr>
            <w:pStyle w:val="TOC1"/>
            <w:tabs>
              <w:tab w:val="right" w:leader="dot" w:pos="8934"/>
            </w:tabs>
            <w:spacing w:before="117"/>
            <w:rPr>
              <w:rFonts w:ascii="Times New Roman" w:hAnsi="Times New Roman" w:cs="Times New Roman"/>
              <w:sz w:val="24"/>
              <w:szCs w:val="24"/>
            </w:rPr>
          </w:pPr>
          <w:hyperlink w:anchor="_bookmark45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24</w:t>
            </w:r>
          </w:hyperlink>
        </w:p>
        <w:p w14:paraId="1283EE08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0"/>
            </w:numPr>
            <w:tabs>
              <w:tab w:val="left" w:pos="858"/>
              <w:tab w:val="right" w:leader="dot" w:pos="8934"/>
            </w:tabs>
            <w:autoSpaceDE w:val="0"/>
            <w:autoSpaceDN w:val="0"/>
            <w:spacing w:before="121" w:after="0" w:line="240" w:lineRule="auto"/>
            <w:ind w:hanging="337"/>
            <w:rPr>
              <w:rFonts w:ascii="Times New Roman" w:hAnsi="Times New Roman" w:cs="Times New Roman"/>
              <w:sz w:val="24"/>
              <w:szCs w:val="24"/>
            </w:rPr>
          </w:pPr>
          <w:hyperlink w:anchor="_bookmark46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24</w:t>
            </w:r>
          </w:hyperlink>
        </w:p>
        <w:p w14:paraId="6A4F5869" w14:textId="77777777" w:rsidR="0069726D" w:rsidRPr="0069726D" w:rsidRDefault="0069726D" w:rsidP="0069726D">
          <w:pPr>
            <w:pStyle w:val="TOC2"/>
            <w:widowControl w:val="0"/>
            <w:numPr>
              <w:ilvl w:val="1"/>
              <w:numId w:val="10"/>
            </w:numPr>
            <w:tabs>
              <w:tab w:val="left" w:pos="858"/>
              <w:tab w:val="right" w:leader="dot" w:pos="8934"/>
            </w:tabs>
            <w:autoSpaceDE w:val="0"/>
            <w:autoSpaceDN w:val="0"/>
            <w:spacing w:before="121" w:after="0" w:line="240" w:lineRule="auto"/>
            <w:ind w:hanging="337"/>
            <w:rPr>
              <w:rFonts w:ascii="Times New Roman" w:hAnsi="Times New Roman" w:cs="Times New Roman"/>
              <w:sz w:val="24"/>
              <w:szCs w:val="24"/>
            </w:rPr>
          </w:pPr>
          <w:hyperlink w:anchor="_bookmark47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Recommendations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25</w:t>
            </w:r>
          </w:hyperlink>
        </w:p>
        <w:p w14:paraId="00FF9422" w14:textId="77777777" w:rsidR="0069726D" w:rsidRPr="0069726D" w:rsidRDefault="0069726D" w:rsidP="0069726D">
          <w:pPr>
            <w:pStyle w:val="TOC1"/>
            <w:tabs>
              <w:tab w:val="right" w:leader="dot" w:pos="8934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48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26</w:t>
            </w:r>
          </w:hyperlink>
        </w:p>
        <w:p w14:paraId="67E2839D" w14:textId="77777777" w:rsidR="0069726D" w:rsidRPr="0069726D" w:rsidRDefault="0069726D" w:rsidP="0069726D">
          <w:pPr>
            <w:pStyle w:val="TOC1"/>
            <w:tabs>
              <w:tab w:val="right" w:leader="dot" w:pos="8934"/>
            </w:tabs>
            <w:spacing w:before="117"/>
            <w:rPr>
              <w:rFonts w:ascii="Times New Roman" w:hAnsi="Times New Roman" w:cs="Times New Roman"/>
              <w:sz w:val="24"/>
              <w:szCs w:val="24"/>
            </w:rPr>
          </w:pPr>
          <w:hyperlink w:anchor="_bookmark49" w:history="1">
            <w:r w:rsidRPr="0069726D">
              <w:rPr>
                <w:rFonts w:ascii="Times New Roman" w:hAnsi="Times New Roman" w:cs="Times New Roman"/>
                <w:sz w:val="24"/>
                <w:szCs w:val="24"/>
              </w:rPr>
              <w:t>APPENDICES</w:t>
            </w:r>
            <w:r w:rsidRPr="0069726D">
              <w:rPr>
                <w:rFonts w:ascii="Times New Roman" w:hAnsi="Times New Roman" w:cs="Times New Roman"/>
                <w:sz w:val="24"/>
                <w:szCs w:val="24"/>
              </w:rPr>
              <w:tab/>
              <w:t>28</w:t>
            </w:r>
          </w:hyperlink>
        </w:p>
      </w:sdtContent>
    </w:sdt>
    <w:p w14:paraId="77DFFEC4" w14:textId="77777777" w:rsidR="0069726D" w:rsidRPr="0069726D" w:rsidRDefault="0069726D" w:rsidP="0069726D">
      <w:pPr>
        <w:rPr>
          <w:rFonts w:ascii="Times New Roman" w:hAnsi="Times New Roman" w:cs="Times New Roman"/>
          <w:sz w:val="24"/>
          <w:szCs w:val="24"/>
        </w:rPr>
        <w:sectPr w:rsidR="0069726D" w:rsidRPr="0069726D">
          <w:type w:val="continuous"/>
          <w:pgSz w:w="12240" w:h="15840"/>
          <w:pgMar w:top="1380" w:right="1560" w:bottom="1656" w:left="1500" w:header="720" w:footer="720" w:gutter="0"/>
          <w:cols w:space="720"/>
        </w:sectPr>
      </w:pPr>
    </w:p>
    <w:p w14:paraId="673D9D9C" w14:textId="77777777" w:rsidR="0069726D" w:rsidRPr="0069726D" w:rsidRDefault="0069726D" w:rsidP="0069726D">
      <w:pPr>
        <w:pStyle w:val="Heading2"/>
        <w:spacing w:before="77"/>
        <w:ind w:left="3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LIST_OF_TABLES"/>
      <w:bookmarkStart w:id="13" w:name="_bookmark6"/>
      <w:bookmarkEnd w:id="12"/>
      <w:bookmarkEnd w:id="13"/>
      <w:r w:rsidRPr="006972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LIST</w:t>
      </w:r>
      <w:r w:rsidRPr="0069726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726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color w:val="000000" w:themeColor="text1"/>
          <w:sz w:val="24"/>
          <w:szCs w:val="24"/>
        </w:rPr>
        <w:t>TABLES</w:t>
      </w:r>
    </w:p>
    <w:p w14:paraId="41D465FA" w14:textId="77777777" w:rsidR="0069726D" w:rsidRPr="0069726D" w:rsidRDefault="0069726D" w:rsidP="0069726D">
      <w:pPr>
        <w:tabs>
          <w:tab w:val="left" w:leader="dot" w:pos="8713"/>
        </w:tabs>
        <w:spacing w:before="117"/>
        <w:ind w:left="300"/>
        <w:rPr>
          <w:rFonts w:ascii="Times New Roman" w:hAnsi="Times New Roman" w:cs="Times New Roman"/>
          <w:sz w:val="24"/>
          <w:szCs w:val="24"/>
        </w:rPr>
      </w:pPr>
      <w:hyperlink w:anchor="_bookmark31" w:history="1">
        <w:r w:rsidRPr="0069726D">
          <w:rPr>
            <w:rFonts w:ascii="Times New Roman" w:hAnsi="Times New Roman" w:cs="Times New Roman"/>
            <w:b/>
            <w:sz w:val="24"/>
            <w:szCs w:val="24"/>
          </w:rPr>
          <w:t>Table</w:t>
        </w:r>
        <w:r w:rsidRPr="0069726D">
          <w:rPr>
            <w:rFonts w:ascii="Times New Roman" w:hAnsi="Times New Roman" w:cs="Times New Roman"/>
            <w:b/>
            <w:spacing w:val="-3"/>
            <w:sz w:val="24"/>
            <w:szCs w:val="24"/>
          </w:rPr>
          <w:t xml:space="preserve"> </w:t>
        </w:r>
        <w:r w:rsidRPr="0069726D">
          <w:rPr>
            <w:rFonts w:ascii="Times New Roman" w:hAnsi="Times New Roman" w:cs="Times New Roman"/>
            <w:b/>
            <w:sz w:val="24"/>
            <w:szCs w:val="24"/>
          </w:rPr>
          <w:t xml:space="preserve">1. </w:t>
        </w:r>
      </w:hyperlink>
      <w:r w:rsidRPr="0069726D">
        <w:rPr>
          <w:rFonts w:ascii="Times New Roman" w:hAnsi="Times New Roman" w:cs="Times New Roman"/>
          <w:sz w:val="24"/>
          <w:szCs w:val="24"/>
        </w:rPr>
        <w:tab/>
      </w:r>
      <w:hyperlink w:anchor="_bookmark31" w:history="1">
        <w:r w:rsidRPr="0069726D">
          <w:rPr>
            <w:rFonts w:ascii="Times New Roman" w:hAnsi="Times New Roman" w:cs="Times New Roman"/>
            <w:sz w:val="24"/>
            <w:szCs w:val="24"/>
          </w:rPr>
          <w:t>12</w:t>
        </w:r>
      </w:hyperlink>
    </w:p>
    <w:p w14:paraId="0C590EC6" w14:textId="77777777" w:rsidR="0069726D" w:rsidRPr="0069726D" w:rsidRDefault="0069726D" w:rsidP="0069726D">
      <w:pPr>
        <w:spacing w:line="251" w:lineRule="exact"/>
        <w:rPr>
          <w:rFonts w:ascii="Times New Roman" w:hAnsi="Times New Roman" w:cs="Times New Roman"/>
          <w:sz w:val="24"/>
          <w:szCs w:val="24"/>
        </w:rPr>
        <w:sectPr w:rsidR="0069726D" w:rsidRPr="0069726D">
          <w:pgSz w:w="12240" w:h="15840"/>
          <w:pgMar w:top="1360" w:right="1560" w:bottom="1320" w:left="1500" w:header="0" w:footer="1140" w:gutter="0"/>
          <w:cols w:space="720"/>
        </w:sectPr>
      </w:pPr>
    </w:p>
    <w:p w14:paraId="4F988B6F" w14:textId="77777777" w:rsidR="0069726D" w:rsidRPr="00567076" w:rsidRDefault="0069726D" w:rsidP="0069726D">
      <w:pPr>
        <w:pStyle w:val="Heading2"/>
        <w:spacing w:before="77"/>
        <w:ind w:left="30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LIST_OF_FIGURES"/>
      <w:bookmarkStart w:id="15" w:name="_bookmark7"/>
      <w:bookmarkEnd w:id="14"/>
      <w:bookmarkEnd w:id="15"/>
      <w:r w:rsidRPr="00567076">
        <w:rPr>
          <w:rFonts w:ascii="Times New Roman" w:hAnsi="Times New Roman" w:cs="Times New Roman"/>
          <w:color w:val="auto"/>
          <w:sz w:val="24"/>
          <w:szCs w:val="24"/>
        </w:rPr>
        <w:lastRenderedPageBreak/>
        <w:t>LIST</w:t>
      </w:r>
      <w:r w:rsidRPr="00567076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67076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567076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67076">
        <w:rPr>
          <w:rFonts w:ascii="Times New Roman" w:hAnsi="Times New Roman" w:cs="Times New Roman"/>
          <w:color w:val="auto"/>
          <w:sz w:val="24"/>
          <w:szCs w:val="24"/>
        </w:rPr>
        <w:t>FIGURES</w:t>
      </w:r>
    </w:p>
    <w:p w14:paraId="2A2A026F" w14:textId="77777777" w:rsidR="0069726D" w:rsidRPr="0069726D" w:rsidRDefault="0069726D" w:rsidP="0069726D">
      <w:pPr>
        <w:tabs>
          <w:tab w:val="right" w:leader="dot" w:pos="8934"/>
        </w:tabs>
        <w:spacing w:before="117"/>
        <w:ind w:left="300"/>
        <w:rPr>
          <w:rFonts w:ascii="Times New Roman" w:hAnsi="Times New Roman" w:cs="Times New Roman"/>
          <w:sz w:val="24"/>
          <w:szCs w:val="24"/>
        </w:rPr>
      </w:pPr>
      <w:hyperlink w:anchor="_bookmark23" w:history="1">
        <w:r w:rsidRPr="0069726D">
          <w:rPr>
            <w:rFonts w:ascii="Times New Roman" w:hAnsi="Times New Roman" w:cs="Times New Roman"/>
            <w:b/>
            <w:sz w:val="24"/>
            <w:szCs w:val="24"/>
          </w:rPr>
          <w:t>Figure</w:t>
        </w:r>
        <w:r w:rsidRPr="0069726D">
          <w:rPr>
            <w:rFonts w:ascii="Times New Roman" w:hAnsi="Times New Roman" w:cs="Times New Roman"/>
            <w:b/>
            <w:spacing w:val="2"/>
            <w:sz w:val="24"/>
            <w:szCs w:val="24"/>
          </w:rPr>
          <w:t xml:space="preserve"> </w:t>
        </w:r>
        <w:r w:rsidRPr="0069726D">
          <w:rPr>
            <w:rFonts w:ascii="Times New Roman" w:hAnsi="Times New Roman" w:cs="Times New Roman"/>
            <w:b/>
            <w:sz w:val="24"/>
            <w:szCs w:val="24"/>
          </w:rPr>
          <w:t>1</w:t>
        </w:r>
        <w:r w:rsidRPr="0069726D">
          <w:rPr>
            <w:rFonts w:ascii="Times New Roman" w:hAnsi="Times New Roman" w:cs="Times New Roman"/>
            <w:b/>
            <w:spacing w:val="-6"/>
            <w:sz w:val="24"/>
            <w:szCs w:val="24"/>
          </w:rPr>
          <w:t xml:space="preserve"> </w:t>
        </w:r>
        <w:r w:rsidRPr="0069726D">
          <w:rPr>
            <w:rFonts w:ascii="Times New Roman" w:hAnsi="Times New Roman" w:cs="Times New Roman"/>
            <w:sz w:val="24"/>
            <w:szCs w:val="24"/>
          </w:rPr>
          <w:t>Theoritical</w:t>
        </w:r>
        <w:r w:rsidRPr="0069726D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69726D">
          <w:rPr>
            <w:rFonts w:ascii="Times New Roman" w:hAnsi="Times New Roman" w:cs="Times New Roman"/>
            <w:sz w:val="24"/>
            <w:szCs w:val="24"/>
          </w:rPr>
          <w:t>Framework</w:t>
        </w:r>
        <w:r w:rsidRPr="0069726D">
          <w:rPr>
            <w:rFonts w:ascii="Times New Roman" w:hAnsi="Times New Roman" w:cs="Times New Roman"/>
            <w:sz w:val="24"/>
            <w:szCs w:val="24"/>
          </w:rPr>
          <w:tab/>
          <w:t>10</w:t>
        </w:r>
      </w:hyperlink>
    </w:p>
    <w:p w14:paraId="28AC1F63" w14:textId="77777777" w:rsidR="0069726D" w:rsidRPr="0069726D" w:rsidRDefault="0069726D" w:rsidP="0069726D">
      <w:pPr>
        <w:rPr>
          <w:rFonts w:ascii="Times New Roman" w:hAnsi="Times New Roman" w:cs="Times New Roman"/>
          <w:sz w:val="24"/>
          <w:szCs w:val="24"/>
        </w:rPr>
        <w:sectPr w:rsidR="0069726D" w:rsidRPr="0069726D">
          <w:pgSz w:w="12240" w:h="15840"/>
          <w:pgMar w:top="1360" w:right="1560" w:bottom="1320" w:left="1500" w:header="0" w:footer="1140" w:gutter="0"/>
          <w:cols w:space="720"/>
        </w:sectPr>
      </w:pPr>
    </w:p>
    <w:p w14:paraId="6E3CE23E" w14:textId="3A0A0CAD" w:rsidR="0069726D" w:rsidRPr="0069726D" w:rsidRDefault="0069726D" w:rsidP="0069726D">
      <w:pPr>
        <w:pStyle w:val="Heading2"/>
        <w:spacing w:before="77"/>
        <w:ind w:left="3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LIST_OF_APPENDIXS"/>
      <w:bookmarkStart w:id="17" w:name="_bookmark8"/>
      <w:bookmarkEnd w:id="16"/>
      <w:bookmarkEnd w:id="17"/>
      <w:r w:rsidRPr="006972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LIST</w:t>
      </w:r>
      <w:r w:rsidRPr="0069726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726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726D">
        <w:rPr>
          <w:rFonts w:ascii="Times New Roman" w:hAnsi="Times New Roman" w:cs="Times New Roman"/>
          <w:color w:val="000000" w:themeColor="text1"/>
          <w:sz w:val="24"/>
          <w:szCs w:val="24"/>
        </w:rPr>
        <w:t>APPENDICES</w:t>
      </w:r>
    </w:p>
    <w:p w14:paraId="30C05717" w14:textId="77777777" w:rsidR="0069726D" w:rsidRPr="0069726D" w:rsidRDefault="0069726D" w:rsidP="0069726D">
      <w:pPr>
        <w:tabs>
          <w:tab w:val="left" w:leader="dot" w:pos="8713"/>
        </w:tabs>
        <w:spacing w:before="117"/>
        <w:ind w:left="300"/>
        <w:rPr>
          <w:rFonts w:ascii="Times New Roman" w:hAnsi="Times New Roman" w:cs="Times New Roman"/>
          <w:sz w:val="24"/>
          <w:szCs w:val="24"/>
        </w:rPr>
      </w:pPr>
      <w:hyperlink w:anchor="_bookmark50" w:history="1">
        <w:r w:rsidRPr="0069726D">
          <w:rPr>
            <w:rFonts w:ascii="Times New Roman" w:hAnsi="Times New Roman" w:cs="Times New Roman"/>
            <w:b/>
            <w:sz w:val="24"/>
            <w:szCs w:val="24"/>
          </w:rPr>
          <w:t>Appendix</w:t>
        </w:r>
        <w:r w:rsidRPr="0069726D">
          <w:rPr>
            <w:rFonts w:ascii="Times New Roman" w:hAnsi="Times New Roman" w:cs="Times New Roman"/>
            <w:b/>
            <w:spacing w:val="-6"/>
            <w:sz w:val="24"/>
            <w:szCs w:val="24"/>
          </w:rPr>
          <w:t xml:space="preserve"> </w:t>
        </w:r>
        <w:r w:rsidRPr="0069726D">
          <w:rPr>
            <w:rFonts w:ascii="Times New Roman" w:hAnsi="Times New Roman" w:cs="Times New Roman"/>
            <w:b/>
            <w:sz w:val="24"/>
            <w:szCs w:val="24"/>
          </w:rPr>
          <w:t>1</w:t>
        </w:r>
        <w:r w:rsidRPr="0069726D">
          <w:rPr>
            <w:rFonts w:ascii="Times New Roman" w:hAnsi="Times New Roman" w:cs="Times New Roman"/>
            <w:sz w:val="24"/>
            <w:szCs w:val="24"/>
          </w:rPr>
          <w:t>.</w:t>
        </w:r>
        <w:r w:rsidRPr="0069726D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69726D">
          <w:rPr>
            <w:rFonts w:ascii="Times New Roman" w:hAnsi="Times New Roman" w:cs="Times New Roman"/>
            <w:sz w:val="24"/>
            <w:szCs w:val="24"/>
          </w:rPr>
          <w:t>Official</w:t>
        </w:r>
        <w:r w:rsidRPr="0069726D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Pr="0069726D">
          <w:rPr>
            <w:rFonts w:ascii="Times New Roman" w:hAnsi="Times New Roman" w:cs="Times New Roman"/>
            <w:sz w:val="24"/>
            <w:szCs w:val="24"/>
          </w:rPr>
          <w:t>Letter</w:t>
        </w:r>
        <w:r w:rsidRPr="0069726D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69726D">
          <w:rPr>
            <w:rFonts w:ascii="Times New Roman" w:hAnsi="Times New Roman" w:cs="Times New Roman"/>
            <w:sz w:val="24"/>
            <w:szCs w:val="24"/>
          </w:rPr>
          <w:t>of</w:t>
        </w:r>
        <w:r w:rsidRPr="0069726D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69726D">
          <w:rPr>
            <w:rFonts w:ascii="Times New Roman" w:hAnsi="Times New Roman" w:cs="Times New Roman"/>
            <w:sz w:val="24"/>
            <w:szCs w:val="24"/>
          </w:rPr>
          <w:t>Research</w:t>
        </w:r>
        <w:r w:rsidRPr="0069726D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Pr="0069726D">
          <w:rPr>
            <w:rFonts w:ascii="Times New Roman" w:hAnsi="Times New Roman" w:cs="Times New Roman"/>
            <w:sz w:val="24"/>
            <w:szCs w:val="24"/>
          </w:rPr>
          <w:t>permission</w:t>
        </w:r>
        <w:r w:rsidRPr="0069726D">
          <w:rPr>
            <w:rFonts w:ascii="Times New Roman" w:hAnsi="Times New Roman" w:cs="Times New Roman"/>
            <w:sz w:val="24"/>
            <w:szCs w:val="24"/>
          </w:rPr>
          <w:tab/>
          <w:t>28</w:t>
        </w:r>
      </w:hyperlink>
    </w:p>
    <w:p w14:paraId="5DD9DCDA" w14:textId="77777777" w:rsidR="0069726D" w:rsidRPr="0069726D" w:rsidRDefault="0069726D" w:rsidP="0069726D">
      <w:pPr>
        <w:tabs>
          <w:tab w:val="left" w:leader="dot" w:pos="8713"/>
        </w:tabs>
        <w:spacing w:before="1"/>
        <w:ind w:left="300"/>
        <w:rPr>
          <w:rFonts w:ascii="Times New Roman" w:hAnsi="Times New Roman" w:cs="Times New Roman"/>
          <w:sz w:val="24"/>
          <w:szCs w:val="24"/>
        </w:rPr>
      </w:pPr>
      <w:hyperlink w:anchor="_bookmark51" w:history="1">
        <w:r w:rsidRPr="0069726D">
          <w:rPr>
            <w:rFonts w:ascii="Times New Roman" w:hAnsi="Times New Roman" w:cs="Times New Roman"/>
            <w:b/>
            <w:sz w:val="24"/>
            <w:szCs w:val="24"/>
          </w:rPr>
          <w:t>Appendix</w:t>
        </w:r>
        <w:r w:rsidRPr="0069726D">
          <w:rPr>
            <w:rFonts w:ascii="Times New Roman" w:hAnsi="Times New Roman" w:cs="Times New Roman"/>
            <w:b/>
            <w:spacing w:val="-5"/>
            <w:sz w:val="24"/>
            <w:szCs w:val="24"/>
          </w:rPr>
          <w:t xml:space="preserve"> </w:t>
        </w:r>
        <w:r w:rsidRPr="0069726D">
          <w:rPr>
            <w:rFonts w:ascii="Times New Roman" w:hAnsi="Times New Roman" w:cs="Times New Roman"/>
            <w:b/>
            <w:sz w:val="24"/>
            <w:szCs w:val="24"/>
          </w:rPr>
          <w:t>2</w:t>
        </w:r>
        <w:r w:rsidRPr="0069726D">
          <w:rPr>
            <w:rFonts w:ascii="Times New Roman" w:hAnsi="Times New Roman" w:cs="Times New Roman"/>
            <w:sz w:val="24"/>
            <w:szCs w:val="24"/>
          </w:rPr>
          <w:t>.</w:t>
        </w:r>
        <w:r w:rsidRPr="0069726D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69726D">
          <w:rPr>
            <w:rFonts w:ascii="Times New Roman" w:hAnsi="Times New Roman" w:cs="Times New Roman"/>
            <w:sz w:val="24"/>
            <w:szCs w:val="24"/>
          </w:rPr>
          <w:t>Data</w:t>
        </w:r>
        <w:r w:rsidRPr="0069726D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69726D">
          <w:rPr>
            <w:rFonts w:ascii="Times New Roman" w:hAnsi="Times New Roman" w:cs="Times New Roman"/>
            <w:sz w:val="24"/>
            <w:szCs w:val="24"/>
          </w:rPr>
          <w:t>transcript</w:t>
        </w:r>
        <w:r w:rsidRPr="0069726D">
          <w:rPr>
            <w:rFonts w:ascii="Times New Roman" w:hAnsi="Times New Roman" w:cs="Times New Roman"/>
            <w:sz w:val="24"/>
            <w:szCs w:val="24"/>
          </w:rPr>
          <w:tab/>
          <w:t>29</w:t>
        </w:r>
      </w:hyperlink>
    </w:p>
    <w:p w14:paraId="09FA8CB0" w14:textId="77777777" w:rsidR="0069726D" w:rsidRPr="0069726D" w:rsidRDefault="0069726D" w:rsidP="0069726D">
      <w:pPr>
        <w:rPr>
          <w:rFonts w:ascii="Times New Roman" w:hAnsi="Times New Roman" w:cs="Times New Roman"/>
          <w:sz w:val="24"/>
          <w:szCs w:val="24"/>
        </w:rPr>
        <w:sectPr w:rsidR="0069726D" w:rsidRPr="0069726D">
          <w:pgSz w:w="12240" w:h="15840"/>
          <w:pgMar w:top="1360" w:right="1560" w:bottom="1320" w:left="1500" w:header="0" w:footer="1140" w:gutter="0"/>
          <w:cols w:space="720"/>
        </w:sectPr>
      </w:pPr>
    </w:p>
    <w:p w14:paraId="28B9FE9F" w14:textId="77777777" w:rsidR="0069726D" w:rsidRPr="0022373A" w:rsidRDefault="0069726D" w:rsidP="0069726D">
      <w:pPr>
        <w:spacing w:before="240"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USE OF  </w:t>
      </w:r>
      <w:r w:rsidRPr="0022373A">
        <w:rPr>
          <w:rFonts w:ascii="Times New Roman" w:hAnsi="Times New Roman" w:cs="Times New Roman"/>
          <w:b/>
          <w:sz w:val="24"/>
          <w:szCs w:val="24"/>
        </w:rPr>
        <w:t>WEBLOGS</w:t>
      </w:r>
      <w:r>
        <w:rPr>
          <w:rFonts w:ascii="Times New Roman" w:hAnsi="Times New Roman" w:cs="Times New Roman"/>
          <w:b/>
          <w:sz w:val="24"/>
          <w:szCs w:val="24"/>
        </w:rPr>
        <w:t xml:space="preserve">-MEDIATED ACTIVITIES </w:t>
      </w:r>
      <w:r w:rsidRPr="0022373A">
        <w:rPr>
          <w:rFonts w:ascii="Times New Roman" w:hAnsi="Times New Roman" w:cs="Times New Roman"/>
          <w:b/>
          <w:sz w:val="24"/>
          <w:szCs w:val="24"/>
        </w:rPr>
        <w:t xml:space="preserve"> IN NARRATIVE-WRITING SKILLS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73A">
        <w:rPr>
          <w:rFonts w:ascii="Times New Roman" w:hAnsi="Times New Roman" w:cs="Times New Roman"/>
          <w:b/>
          <w:sz w:val="24"/>
          <w:szCs w:val="24"/>
        </w:rPr>
        <w:t>COLLABORATIVE LANGUAGE LEARNING FOR</w:t>
      </w:r>
      <w:r>
        <w:rPr>
          <w:rFonts w:ascii="Times New Roman" w:hAnsi="Times New Roman" w:cs="Times New Roman"/>
          <w:b/>
          <w:sz w:val="24"/>
          <w:szCs w:val="24"/>
        </w:rPr>
        <w:t xml:space="preserve"> SECODARY SCHOOL</w:t>
      </w:r>
      <w:r w:rsidRPr="002237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STUDENTS</w:t>
      </w:r>
    </w:p>
    <w:p w14:paraId="07209399" w14:textId="08AEC526" w:rsidR="0069726D" w:rsidRDefault="0069726D" w:rsidP="0069726D">
      <w:pPr>
        <w:spacing w:before="77" w:line="360" w:lineRule="auto"/>
        <w:ind w:left="309"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</w:t>
      </w:r>
    </w:p>
    <w:p w14:paraId="33CDFDB3" w14:textId="4219819D" w:rsidR="0069726D" w:rsidRDefault="0069726D" w:rsidP="0069726D">
      <w:pPr>
        <w:spacing w:before="77" w:line="360" w:lineRule="auto"/>
        <w:ind w:left="309"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</w:p>
    <w:p w14:paraId="678E2DD6" w14:textId="12D95936" w:rsidR="0069726D" w:rsidRPr="0069726D" w:rsidRDefault="0069726D" w:rsidP="0069726D">
      <w:pPr>
        <w:spacing w:before="77" w:line="360" w:lineRule="auto"/>
        <w:ind w:left="309"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Number</w:t>
      </w:r>
    </w:p>
    <w:p w14:paraId="15C03460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09A5F9AE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F684188" w14:textId="77777777" w:rsidR="0069726D" w:rsidRPr="0069726D" w:rsidRDefault="0069726D" w:rsidP="0069726D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1DA6D686" w14:textId="77777777" w:rsidR="0069726D" w:rsidRPr="0069726D" w:rsidRDefault="0069726D" w:rsidP="0069726D">
      <w:pPr>
        <w:pStyle w:val="Heading2"/>
        <w:ind w:left="310" w:right="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ABSTRACT"/>
      <w:bookmarkStart w:id="19" w:name="_bookmark9"/>
      <w:bookmarkEnd w:id="18"/>
      <w:bookmarkEnd w:id="19"/>
      <w:r w:rsidRPr="0069726D">
        <w:rPr>
          <w:rFonts w:ascii="Times New Roman" w:hAnsi="Times New Roman" w:cs="Times New Roman"/>
          <w:color w:val="000000" w:themeColor="text1"/>
          <w:sz w:val="24"/>
          <w:szCs w:val="24"/>
        </w:rPr>
        <w:t>ABSTRACT</w:t>
      </w:r>
    </w:p>
    <w:p w14:paraId="24809D89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52855DA" w14:textId="4909A27D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772782B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D78D9B8" w14:textId="77777777" w:rsidR="0069726D" w:rsidRPr="0069726D" w:rsidRDefault="0069726D" w:rsidP="0069726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8279F7D" w14:textId="19D74B73" w:rsidR="0069726D" w:rsidRPr="0069726D" w:rsidRDefault="0069726D" w:rsidP="0069726D">
      <w:pPr>
        <w:pStyle w:val="BodyText"/>
        <w:ind w:left="300" w:right="233"/>
        <w:jc w:val="both"/>
        <w:rPr>
          <w:rFonts w:ascii="Times New Roman" w:hAnsi="Times New Roman" w:cs="Times New Roman"/>
          <w:sz w:val="24"/>
          <w:szCs w:val="24"/>
        </w:rPr>
      </w:pPr>
    </w:p>
    <w:p w14:paraId="031E6571" w14:textId="77777777" w:rsidR="0069726D" w:rsidRPr="0069726D" w:rsidRDefault="0069726D" w:rsidP="0069726D">
      <w:pPr>
        <w:spacing w:before="124" w:line="237" w:lineRule="auto"/>
        <w:ind w:left="300" w:right="2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26D">
        <w:rPr>
          <w:rFonts w:ascii="Times New Roman" w:hAnsi="Times New Roman" w:cs="Times New Roman"/>
          <w:i/>
          <w:sz w:val="24"/>
          <w:szCs w:val="24"/>
        </w:rPr>
        <w:t>Keywords:.</w:t>
      </w:r>
    </w:p>
    <w:p w14:paraId="422620E2" w14:textId="77777777" w:rsidR="0087322D" w:rsidRPr="0022373A" w:rsidRDefault="0087322D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sectPr w:rsidR="0087322D" w:rsidRPr="002237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7DA12" w14:textId="77777777" w:rsidR="002D465F" w:rsidRDefault="002D465F">
      <w:pPr>
        <w:spacing w:after="0" w:line="240" w:lineRule="auto"/>
      </w:pPr>
      <w:r>
        <w:separator/>
      </w:r>
    </w:p>
  </w:endnote>
  <w:endnote w:type="continuationSeparator" w:id="0">
    <w:p w14:paraId="21772B52" w14:textId="77777777" w:rsidR="002D465F" w:rsidRDefault="002D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A62B" w14:textId="77777777" w:rsidR="000F48B4" w:rsidRDefault="000F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5367" w14:textId="77777777" w:rsidR="00F811F1" w:rsidRDefault="006328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146F04" wp14:editId="0EF3CDA3">
              <wp:simplePos x="0" y="0"/>
              <wp:positionH relativeFrom="page">
                <wp:posOffset>6407785</wp:posOffset>
              </wp:positionH>
              <wp:positionV relativeFrom="page">
                <wp:posOffset>9194800</wp:posOffset>
              </wp:positionV>
              <wp:extent cx="262890" cy="180975"/>
              <wp:effectExtent l="0" t="0" r="3810" b="9525"/>
              <wp:wrapNone/>
              <wp:docPr id="10129487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1A439" w14:textId="77777777" w:rsidR="00F811F1" w:rsidRDefault="006328D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46F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4.55pt;margin-top:724pt;width:20.7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" filled="f" stroked="f">
              <v:path arrowok="t"/>
              <v:textbox inset="0,0,0,0">
                <w:txbxContent>
                  <w:p w14:paraId="4981A439" w14:textId="77777777" w:rsidR="00F811F1" w:rsidRDefault="006328D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B956" w14:textId="77777777" w:rsidR="000F48B4" w:rsidRDefault="000F4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4F8E2" w14:textId="77777777" w:rsidR="002D465F" w:rsidRDefault="002D465F">
      <w:pPr>
        <w:spacing w:after="0" w:line="240" w:lineRule="auto"/>
      </w:pPr>
      <w:r>
        <w:separator/>
      </w:r>
    </w:p>
  </w:footnote>
  <w:footnote w:type="continuationSeparator" w:id="0">
    <w:p w14:paraId="7FA3B690" w14:textId="77777777" w:rsidR="002D465F" w:rsidRDefault="002D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7E7B" w14:textId="77777777" w:rsidR="000F48B4" w:rsidRDefault="000F4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8525" w14:textId="710E3DD8" w:rsidR="000F48B4" w:rsidRDefault="000F48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A9E6" w14:textId="77777777" w:rsidR="000F48B4" w:rsidRDefault="000F4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E116E4"/>
    <w:multiLevelType w:val="hybridMultilevel"/>
    <w:tmpl w:val="A1C6BCB4"/>
    <w:lvl w:ilvl="0" w:tplc="C3B20118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3AEE92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E50465E8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F0765F88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3BE05066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CCCEA3E4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0700F658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58DED14C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CE02B9C4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0C33874"/>
    <w:multiLevelType w:val="multilevel"/>
    <w:tmpl w:val="E9AACBC2"/>
    <w:lvl w:ilvl="0">
      <w:start w:val="3"/>
      <w:numFmt w:val="decimal"/>
      <w:lvlText w:val="%1"/>
      <w:lvlJc w:val="left"/>
      <w:pPr>
        <w:ind w:left="857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7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1" w:hanging="4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04" w:hanging="4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4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8" w:hanging="4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1" w:hanging="4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3" w:hanging="4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15" w:hanging="499"/>
      </w:pPr>
      <w:rPr>
        <w:rFonts w:hint="default"/>
        <w:lang w:val="en-US" w:eastAsia="en-US" w:bidi="ar-SA"/>
      </w:rPr>
    </w:lvl>
  </w:abstractNum>
  <w:abstractNum w:abstractNumId="11" w15:restartNumberingAfterBreak="0">
    <w:nsid w:val="112B6357"/>
    <w:multiLevelType w:val="multilevel"/>
    <w:tmpl w:val="7348197A"/>
    <w:lvl w:ilvl="0">
      <w:start w:val="2"/>
      <w:numFmt w:val="decimal"/>
      <w:lvlText w:val="%1"/>
      <w:lvlJc w:val="left"/>
      <w:pPr>
        <w:ind w:left="857" w:hanging="33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57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24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56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8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2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4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6" w:hanging="336"/>
      </w:pPr>
      <w:rPr>
        <w:rFonts w:hint="default"/>
        <w:lang w:val="en-US" w:eastAsia="en-US" w:bidi="ar-SA"/>
      </w:rPr>
    </w:lvl>
  </w:abstractNum>
  <w:abstractNum w:abstractNumId="12" w15:restartNumberingAfterBreak="0">
    <w:nsid w:val="14E13D60"/>
    <w:multiLevelType w:val="multilevel"/>
    <w:tmpl w:val="86445E9A"/>
    <w:lvl w:ilvl="0">
      <w:start w:val="5"/>
      <w:numFmt w:val="decimal"/>
      <w:lvlText w:val="%1"/>
      <w:lvlJc w:val="left"/>
      <w:pPr>
        <w:ind w:left="857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7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24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56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8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2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4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6" w:hanging="336"/>
      </w:pPr>
      <w:rPr>
        <w:rFonts w:hint="default"/>
        <w:lang w:val="en-US" w:eastAsia="en-US" w:bidi="ar-SA"/>
      </w:rPr>
    </w:lvl>
  </w:abstractNum>
  <w:abstractNum w:abstractNumId="13" w15:restartNumberingAfterBreak="0">
    <w:nsid w:val="283368FF"/>
    <w:multiLevelType w:val="multilevel"/>
    <w:tmpl w:val="84F2C54E"/>
    <w:lvl w:ilvl="0">
      <w:start w:val="4"/>
      <w:numFmt w:val="decimal"/>
      <w:lvlText w:val="%1"/>
      <w:lvlJc w:val="left"/>
      <w:pPr>
        <w:ind w:left="857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7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1" w:hanging="4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04" w:hanging="4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4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8" w:hanging="4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1" w:hanging="4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3" w:hanging="4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15" w:hanging="499"/>
      </w:pPr>
      <w:rPr>
        <w:rFonts w:hint="default"/>
        <w:lang w:val="en-US" w:eastAsia="en-US" w:bidi="ar-SA"/>
      </w:rPr>
    </w:lvl>
  </w:abstractNum>
  <w:abstractNum w:abstractNumId="14" w15:restartNumberingAfterBreak="0">
    <w:nsid w:val="54627BD2"/>
    <w:multiLevelType w:val="multilevel"/>
    <w:tmpl w:val="EEDE408C"/>
    <w:lvl w:ilvl="0">
      <w:start w:val="1"/>
      <w:numFmt w:val="decimal"/>
      <w:lvlText w:val="%1"/>
      <w:lvlJc w:val="left"/>
      <w:pPr>
        <w:ind w:left="857" w:hanging="33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57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24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56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8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2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4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6" w:hanging="336"/>
      </w:pPr>
      <w:rPr>
        <w:rFonts w:hint="default"/>
        <w:lang w:val="en-US" w:eastAsia="en-US" w:bidi="ar-SA"/>
      </w:rPr>
    </w:lvl>
  </w:abstractNum>
  <w:abstractNum w:abstractNumId="15" w15:restartNumberingAfterBreak="0">
    <w:nsid w:val="74E672C2"/>
    <w:multiLevelType w:val="multilevel"/>
    <w:tmpl w:val="B7BAFA14"/>
    <w:lvl w:ilvl="0">
      <w:start w:val="2"/>
      <w:numFmt w:val="decimal"/>
      <w:lvlText w:val="%1"/>
      <w:lvlJc w:val="left"/>
      <w:pPr>
        <w:ind w:left="910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0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72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8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4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0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6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2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8" w:hanging="389"/>
      </w:pPr>
      <w:rPr>
        <w:rFonts w:hint="default"/>
        <w:lang w:val="en-US" w:eastAsia="en-US" w:bidi="ar-SA"/>
      </w:rPr>
    </w:lvl>
  </w:abstractNum>
  <w:num w:numId="1" w16cid:durableId="899706851">
    <w:abstractNumId w:val="8"/>
  </w:num>
  <w:num w:numId="2" w16cid:durableId="1870025184">
    <w:abstractNumId w:val="6"/>
  </w:num>
  <w:num w:numId="3" w16cid:durableId="1156992727">
    <w:abstractNumId w:val="5"/>
  </w:num>
  <w:num w:numId="4" w16cid:durableId="1169366984">
    <w:abstractNumId w:val="4"/>
  </w:num>
  <w:num w:numId="5" w16cid:durableId="833688346">
    <w:abstractNumId w:val="7"/>
  </w:num>
  <w:num w:numId="6" w16cid:durableId="551575806">
    <w:abstractNumId w:val="3"/>
  </w:num>
  <w:num w:numId="7" w16cid:durableId="416561541">
    <w:abstractNumId w:val="2"/>
  </w:num>
  <w:num w:numId="8" w16cid:durableId="1664821093">
    <w:abstractNumId w:val="1"/>
  </w:num>
  <w:num w:numId="9" w16cid:durableId="652023108">
    <w:abstractNumId w:val="0"/>
  </w:num>
  <w:num w:numId="10" w16cid:durableId="1111704061">
    <w:abstractNumId w:val="12"/>
  </w:num>
  <w:num w:numId="11" w16cid:durableId="354963312">
    <w:abstractNumId w:val="13"/>
  </w:num>
  <w:num w:numId="12" w16cid:durableId="194122371">
    <w:abstractNumId w:val="10"/>
  </w:num>
  <w:num w:numId="13" w16cid:durableId="1004821645">
    <w:abstractNumId w:val="11"/>
  </w:num>
  <w:num w:numId="14" w16cid:durableId="1092434464">
    <w:abstractNumId w:val="15"/>
  </w:num>
  <w:num w:numId="15" w16cid:durableId="1286813849">
    <w:abstractNumId w:val="14"/>
  </w:num>
  <w:num w:numId="16" w16cid:durableId="1469664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2C8A"/>
    <w:rsid w:val="0006063C"/>
    <w:rsid w:val="000F48B4"/>
    <w:rsid w:val="0015074B"/>
    <w:rsid w:val="0022373A"/>
    <w:rsid w:val="0029639D"/>
    <w:rsid w:val="002D465F"/>
    <w:rsid w:val="00326F90"/>
    <w:rsid w:val="003309BF"/>
    <w:rsid w:val="00422EA4"/>
    <w:rsid w:val="00567076"/>
    <w:rsid w:val="006328D3"/>
    <w:rsid w:val="0069726D"/>
    <w:rsid w:val="0087322D"/>
    <w:rsid w:val="009B1E18"/>
    <w:rsid w:val="009D6AF4"/>
    <w:rsid w:val="00AA1D8D"/>
    <w:rsid w:val="00B47730"/>
    <w:rsid w:val="00CB0664"/>
    <w:rsid w:val="00DD7216"/>
    <w:rsid w:val="00E065A6"/>
    <w:rsid w:val="00E13310"/>
    <w:rsid w:val="00E6735E"/>
    <w:rsid w:val="00EB5DDD"/>
    <w:rsid w:val="00F811F1"/>
    <w:rsid w:val="00FC5EBF"/>
    <w:rsid w:val="00FC693F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0C33EF"/>
  <w14:defaultImageDpi w14:val="300"/>
  <w15:docId w15:val="{1B1E4380-ED98-2C44-A71A-A77BA6B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1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6AF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F4"/>
    <w:rPr>
      <w:rFonts w:ascii="Times New Roman" w:hAnsi="Times New Roman" w:cs="Times New Roman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9726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972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9726D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697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Hafidz Satrio Nugroho</cp:lastModifiedBy>
  <cp:revision>2</cp:revision>
  <cp:lastPrinted>2025-07-25T02:07:00Z</cp:lastPrinted>
  <dcterms:created xsi:type="dcterms:W3CDTF">2025-07-25T04:17:00Z</dcterms:created>
  <dcterms:modified xsi:type="dcterms:W3CDTF">2025-07-25T04:17:00Z</dcterms:modified>
  <cp:category/>
</cp:coreProperties>
</file>